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AC8" w:rsidRDefault="00225F68">
      <w:pPr>
        <w:pStyle w:val="Heading1"/>
      </w:pPr>
      <w:proofErr w:type="spellStart"/>
      <w:r>
        <w:rPr>
          <w:rFonts w:ascii="Arial" w:hAnsi="Arial"/>
          <w:sz w:val="22"/>
        </w:rPr>
        <w:t>Dolar</w:t>
      </w:r>
      <w:proofErr w:type="spellEnd"/>
      <w:r>
        <w:rPr>
          <w:rFonts w:ascii="Arial" w:hAnsi="Arial"/>
          <w:sz w:val="22"/>
        </w:rPr>
        <w:t xml:space="preserve">/TL </w:t>
      </w:r>
      <w:r w:rsidR="003A536D">
        <w:rPr>
          <w:rFonts w:ascii="Arial" w:hAnsi="Arial"/>
          <w:sz w:val="22"/>
        </w:rPr>
        <w:t>–</w:t>
      </w:r>
      <w:r>
        <w:rPr>
          <w:rFonts w:ascii="Arial" w:hAnsi="Arial"/>
          <w:sz w:val="22"/>
        </w:rPr>
        <w:t xml:space="preserve"> </w:t>
      </w:r>
      <w:r w:rsidR="003A536D">
        <w:rPr>
          <w:rFonts w:ascii="Arial" w:hAnsi="Arial"/>
          <w:sz w:val="22"/>
        </w:rPr>
        <w:t xml:space="preserve">39,50’nin </w:t>
      </w:r>
      <w:proofErr w:type="spellStart"/>
      <w:r w:rsidR="003A536D">
        <w:rPr>
          <w:rFonts w:ascii="Arial" w:hAnsi="Arial"/>
          <w:sz w:val="22"/>
        </w:rPr>
        <w:t>üzerinde</w:t>
      </w:r>
      <w:proofErr w:type="spellEnd"/>
      <w:r w:rsidR="003A536D">
        <w:rPr>
          <w:rFonts w:ascii="Arial" w:hAnsi="Arial"/>
          <w:sz w:val="22"/>
        </w:rPr>
        <w:t xml:space="preserve"> </w:t>
      </w:r>
      <w:proofErr w:type="spellStart"/>
      <w:r w:rsidR="003A536D">
        <w:rPr>
          <w:rFonts w:ascii="Arial" w:hAnsi="Arial"/>
          <w:sz w:val="22"/>
        </w:rPr>
        <w:t>hareket</w:t>
      </w:r>
      <w:proofErr w:type="spellEnd"/>
      <w:r w:rsidR="003A536D">
        <w:rPr>
          <w:rFonts w:ascii="Arial" w:hAnsi="Arial"/>
          <w:sz w:val="22"/>
        </w:rPr>
        <w:t xml:space="preserve"> </w:t>
      </w:r>
      <w:proofErr w:type="spellStart"/>
      <w:r w:rsidR="003A536D">
        <w:rPr>
          <w:rFonts w:ascii="Arial" w:hAnsi="Arial"/>
          <w:sz w:val="22"/>
        </w:rPr>
        <w:t>ediyor</w:t>
      </w:r>
      <w:proofErr w:type="spellEnd"/>
    </w:p>
    <w:p w:rsidR="00C50AC8" w:rsidRDefault="000D2288">
      <w:proofErr w:type="spellStart"/>
      <w:r w:rsidRPr="000D2288">
        <w:rPr>
          <w:rFonts w:ascii="Arial" w:hAnsi="Arial"/>
        </w:rPr>
        <w:t>Dolar</w:t>
      </w:r>
      <w:proofErr w:type="spellEnd"/>
      <w:r w:rsidRPr="000D2288">
        <w:rPr>
          <w:rFonts w:ascii="Arial" w:hAnsi="Arial"/>
        </w:rPr>
        <w:t xml:space="preserve"> </w:t>
      </w:r>
      <w:proofErr w:type="spellStart"/>
      <w:r w:rsidRPr="000D2288">
        <w:rPr>
          <w:rFonts w:ascii="Arial" w:hAnsi="Arial"/>
        </w:rPr>
        <w:t>lehine</w:t>
      </w:r>
      <w:proofErr w:type="spellEnd"/>
      <w:r w:rsidRPr="000D2288">
        <w:rPr>
          <w:rFonts w:ascii="Arial" w:hAnsi="Arial"/>
        </w:rPr>
        <w:t xml:space="preserve"> </w:t>
      </w:r>
      <w:proofErr w:type="spellStart"/>
      <w:r w:rsidRPr="000D2288">
        <w:rPr>
          <w:rFonts w:ascii="Arial" w:hAnsi="Arial"/>
        </w:rPr>
        <w:t>eğilim</w:t>
      </w:r>
      <w:proofErr w:type="spellEnd"/>
      <w:r w:rsidRPr="000D2288">
        <w:rPr>
          <w:rFonts w:ascii="Arial" w:hAnsi="Arial"/>
        </w:rPr>
        <w:t xml:space="preserve"> </w:t>
      </w:r>
      <w:proofErr w:type="spellStart"/>
      <w:r w:rsidRPr="000D2288">
        <w:rPr>
          <w:rFonts w:ascii="Arial" w:hAnsi="Arial"/>
        </w:rPr>
        <w:t>gelişmekte</w:t>
      </w:r>
      <w:proofErr w:type="spellEnd"/>
      <w:r w:rsidRPr="000D2288">
        <w:rPr>
          <w:rFonts w:ascii="Arial" w:hAnsi="Arial"/>
        </w:rPr>
        <w:t xml:space="preserve"> </w:t>
      </w:r>
      <w:proofErr w:type="spellStart"/>
      <w:r w:rsidRPr="000D2288">
        <w:rPr>
          <w:rFonts w:ascii="Arial" w:hAnsi="Arial"/>
        </w:rPr>
        <w:t>olan</w:t>
      </w:r>
      <w:proofErr w:type="spellEnd"/>
      <w:r w:rsidRPr="000D2288">
        <w:rPr>
          <w:rFonts w:ascii="Arial" w:hAnsi="Arial"/>
        </w:rPr>
        <w:t xml:space="preserve"> </w:t>
      </w:r>
      <w:proofErr w:type="spellStart"/>
      <w:r w:rsidRPr="000D2288">
        <w:rPr>
          <w:rFonts w:ascii="Arial" w:hAnsi="Arial"/>
        </w:rPr>
        <w:t>ülke</w:t>
      </w:r>
      <w:proofErr w:type="spellEnd"/>
      <w:r w:rsidRPr="000D2288">
        <w:rPr>
          <w:rFonts w:ascii="Arial" w:hAnsi="Arial"/>
        </w:rPr>
        <w:t xml:space="preserve"> para </w:t>
      </w:r>
      <w:proofErr w:type="spellStart"/>
      <w:r w:rsidRPr="000D2288">
        <w:rPr>
          <w:rFonts w:ascii="Arial" w:hAnsi="Arial"/>
        </w:rPr>
        <w:t>birimlerinin</w:t>
      </w:r>
      <w:proofErr w:type="spellEnd"/>
      <w:r w:rsidRPr="000D2288">
        <w:rPr>
          <w:rFonts w:ascii="Arial" w:hAnsi="Arial"/>
        </w:rPr>
        <w:t xml:space="preserve"> </w:t>
      </w:r>
      <w:proofErr w:type="spellStart"/>
      <w:r w:rsidRPr="000D2288">
        <w:rPr>
          <w:rFonts w:ascii="Arial" w:hAnsi="Arial"/>
        </w:rPr>
        <w:t>değer</w:t>
      </w:r>
      <w:proofErr w:type="spellEnd"/>
      <w:r w:rsidRPr="000D2288">
        <w:rPr>
          <w:rFonts w:ascii="Arial" w:hAnsi="Arial"/>
        </w:rPr>
        <w:t xml:space="preserve"> </w:t>
      </w:r>
      <w:proofErr w:type="spellStart"/>
      <w:r w:rsidRPr="000D2288">
        <w:rPr>
          <w:rFonts w:ascii="Arial" w:hAnsi="Arial"/>
        </w:rPr>
        <w:t>kaybetmesine</w:t>
      </w:r>
      <w:proofErr w:type="spellEnd"/>
      <w:r w:rsidRPr="000D2288">
        <w:rPr>
          <w:rFonts w:ascii="Arial" w:hAnsi="Arial"/>
        </w:rPr>
        <w:t xml:space="preserve"> </w:t>
      </w:r>
      <w:proofErr w:type="spellStart"/>
      <w:r w:rsidRPr="000D2288">
        <w:rPr>
          <w:rFonts w:ascii="Arial" w:hAnsi="Arial"/>
        </w:rPr>
        <w:t>neden</w:t>
      </w:r>
      <w:proofErr w:type="spellEnd"/>
      <w:r w:rsidRPr="000D2288">
        <w:rPr>
          <w:rFonts w:ascii="Arial" w:hAnsi="Arial"/>
        </w:rPr>
        <w:t xml:space="preserve"> </w:t>
      </w:r>
      <w:proofErr w:type="spellStart"/>
      <w:r w:rsidRPr="000D2288">
        <w:rPr>
          <w:rFonts w:ascii="Arial" w:hAnsi="Arial"/>
        </w:rPr>
        <w:t>oldu</w:t>
      </w:r>
      <w:proofErr w:type="spellEnd"/>
      <w:r w:rsidRPr="000D2288">
        <w:rPr>
          <w:rFonts w:ascii="Arial" w:hAnsi="Arial"/>
        </w:rPr>
        <w:t xml:space="preserve">. </w:t>
      </w:r>
      <w:proofErr w:type="spellStart"/>
      <w:r w:rsidRPr="000D2288">
        <w:rPr>
          <w:rFonts w:ascii="Arial" w:hAnsi="Arial"/>
        </w:rPr>
        <w:t>Önceki</w:t>
      </w:r>
      <w:proofErr w:type="spellEnd"/>
      <w:r w:rsidRPr="000D2288">
        <w:rPr>
          <w:rFonts w:ascii="Arial" w:hAnsi="Arial"/>
        </w:rPr>
        <w:t xml:space="preserve"> </w:t>
      </w:r>
      <w:proofErr w:type="spellStart"/>
      <w:r w:rsidRPr="000D2288">
        <w:rPr>
          <w:rFonts w:ascii="Arial" w:hAnsi="Arial"/>
        </w:rPr>
        <w:t>günlerde</w:t>
      </w:r>
      <w:proofErr w:type="spellEnd"/>
      <w:r w:rsidRPr="000D2288">
        <w:rPr>
          <w:rFonts w:ascii="Arial" w:hAnsi="Arial"/>
        </w:rPr>
        <w:t xml:space="preserve"> 39,50 </w:t>
      </w:r>
      <w:proofErr w:type="spellStart"/>
      <w:r w:rsidRPr="000D2288">
        <w:rPr>
          <w:rFonts w:ascii="Arial" w:hAnsi="Arial"/>
        </w:rPr>
        <w:t>direncini</w:t>
      </w:r>
      <w:proofErr w:type="spellEnd"/>
      <w:r w:rsidRPr="000D2288">
        <w:rPr>
          <w:rFonts w:ascii="Arial" w:hAnsi="Arial"/>
        </w:rPr>
        <w:t xml:space="preserve"> </w:t>
      </w:r>
      <w:proofErr w:type="spellStart"/>
      <w:r w:rsidRPr="000D2288">
        <w:rPr>
          <w:rFonts w:ascii="Arial" w:hAnsi="Arial"/>
        </w:rPr>
        <w:t>aşan</w:t>
      </w:r>
      <w:proofErr w:type="spellEnd"/>
      <w:r w:rsidRPr="000D2288">
        <w:rPr>
          <w:rFonts w:ascii="Arial" w:hAnsi="Arial"/>
        </w:rPr>
        <w:t xml:space="preserve"> </w:t>
      </w:r>
      <w:proofErr w:type="spellStart"/>
      <w:r w:rsidRPr="000D2288">
        <w:rPr>
          <w:rFonts w:ascii="Arial" w:hAnsi="Arial"/>
        </w:rPr>
        <w:t>dolar</w:t>
      </w:r>
      <w:proofErr w:type="spellEnd"/>
      <w:r w:rsidRPr="000D2288">
        <w:rPr>
          <w:rFonts w:ascii="Arial" w:hAnsi="Arial"/>
        </w:rPr>
        <w:t xml:space="preserve"> </w:t>
      </w:r>
      <w:proofErr w:type="spellStart"/>
      <w:r w:rsidRPr="000D2288">
        <w:rPr>
          <w:rFonts w:ascii="Arial" w:hAnsi="Arial"/>
        </w:rPr>
        <w:t>kurunda</w:t>
      </w:r>
      <w:proofErr w:type="spellEnd"/>
      <w:r w:rsidRPr="000D2288">
        <w:rPr>
          <w:rFonts w:ascii="Arial" w:hAnsi="Arial"/>
        </w:rPr>
        <w:t xml:space="preserve"> </w:t>
      </w:r>
      <w:proofErr w:type="spellStart"/>
      <w:r w:rsidRPr="000D2288">
        <w:rPr>
          <w:rFonts w:ascii="Arial" w:hAnsi="Arial"/>
        </w:rPr>
        <w:t>bu</w:t>
      </w:r>
      <w:proofErr w:type="spellEnd"/>
      <w:r w:rsidRPr="000D2288">
        <w:rPr>
          <w:rFonts w:ascii="Arial" w:hAnsi="Arial"/>
        </w:rPr>
        <w:t xml:space="preserve"> </w:t>
      </w:r>
      <w:proofErr w:type="spellStart"/>
      <w:r w:rsidRPr="000D2288">
        <w:rPr>
          <w:rFonts w:ascii="Arial" w:hAnsi="Arial"/>
        </w:rPr>
        <w:t>seviyenin</w:t>
      </w:r>
      <w:proofErr w:type="spellEnd"/>
      <w:r w:rsidRPr="000D2288">
        <w:rPr>
          <w:rFonts w:ascii="Arial" w:hAnsi="Arial"/>
        </w:rPr>
        <w:t xml:space="preserve"> </w:t>
      </w:r>
      <w:proofErr w:type="spellStart"/>
      <w:r w:rsidRPr="000D2288">
        <w:rPr>
          <w:rFonts w:ascii="Arial" w:hAnsi="Arial"/>
        </w:rPr>
        <w:t>üzerindeki</w:t>
      </w:r>
      <w:proofErr w:type="spellEnd"/>
      <w:r w:rsidRPr="000D2288">
        <w:rPr>
          <w:rFonts w:ascii="Arial" w:hAnsi="Arial"/>
        </w:rPr>
        <w:t xml:space="preserve"> </w:t>
      </w:r>
      <w:proofErr w:type="spellStart"/>
      <w:r w:rsidRPr="000D2288">
        <w:rPr>
          <w:rFonts w:ascii="Arial" w:hAnsi="Arial"/>
        </w:rPr>
        <w:t>seyir</w:t>
      </w:r>
      <w:proofErr w:type="spellEnd"/>
      <w:r w:rsidRPr="000D2288">
        <w:rPr>
          <w:rFonts w:ascii="Arial" w:hAnsi="Arial"/>
        </w:rPr>
        <w:t xml:space="preserve"> </w:t>
      </w:r>
      <w:proofErr w:type="spellStart"/>
      <w:r w:rsidRPr="000D2288">
        <w:rPr>
          <w:rFonts w:ascii="Arial" w:hAnsi="Arial"/>
        </w:rPr>
        <w:t>devam</w:t>
      </w:r>
      <w:proofErr w:type="spellEnd"/>
      <w:r w:rsidRPr="000D2288">
        <w:rPr>
          <w:rFonts w:ascii="Arial" w:hAnsi="Arial"/>
        </w:rPr>
        <w:t xml:space="preserve"> </w:t>
      </w:r>
      <w:proofErr w:type="spellStart"/>
      <w:r w:rsidRPr="000D2288">
        <w:rPr>
          <w:rFonts w:ascii="Arial" w:hAnsi="Arial"/>
        </w:rPr>
        <w:t>ediyor</w:t>
      </w:r>
      <w:proofErr w:type="spellEnd"/>
      <w:r w:rsidRPr="000D2288">
        <w:rPr>
          <w:rFonts w:ascii="Arial" w:hAnsi="Arial"/>
        </w:rPr>
        <w:t xml:space="preserve">. </w:t>
      </w:r>
      <w:proofErr w:type="spellStart"/>
      <w:r w:rsidRPr="000D2288">
        <w:rPr>
          <w:rFonts w:ascii="Arial" w:hAnsi="Arial"/>
        </w:rPr>
        <w:t>Kurun</w:t>
      </w:r>
      <w:proofErr w:type="spellEnd"/>
      <w:r w:rsidRPr="000D2288">
        <w:rPr>
          <w:rFonts w:ascii="Arial" w:hAnsi="Arial"/>
        </w:rPr>
        <w:t xml:space="preserve"> 39,50 </w:t>
      </w:r>
      <w:proofErr w:type="spellStart"/>
      <w:r w:rsidRPr="000D2288">
        <w:rPr>
          <w:rFonts w:ascii="Arial" w:hAnsi="Arial"/>
        </w:rPr>
        <w:t>seviyesini</w:t>
      </w:r>
      <w:proofErr w:type="spellEnd"/>
      <w:r w:rsidRPr="000D2288">
        <w:rPr>
          <w:rFonts w:ascii="Arial" w:hAnsi="Arial"/>
        </w:rPr>
        <w:t xml:space="preserve"> </w:t>
      </w:r>
      <w:proofErr w:type="spellStart"/>
      <w:r w:rsidRPr="000D2288">
        <w:rPr>
          <w:rFonts w:ascii="Arial" w:hAnsi="Arial"/>
        </w:rPr>
        <w:t>destek</w:t>
      </w:r>
      <w:proofErr w:type="spellEnd"/>
      <w:r w:rsidRPr="000D2288">
        <w:rPr>
          <w:rFonts w:ascii="Arial" w:hAnsi="Arial"/>
        </w:rPr>
        <w:t xml:space="preserve"> </w:t>
      </w:r>
      <w:proofErr w:type="spellStart"/>
      <w:r w:rsidRPr="000D2288">
        <w:rPr>
          <w:rFonts w:ascii="Arial" w:hAnsi="Arial"/>
        </w:rPr>
        <w:t>oluşturma</w:t>
      </w:r>
      <w:proofErr w:type="spellEnd"/>
      <w:r w:rsidRPr="000D2288">
        <w:rPr>
          <w:rFonts w:ascii="Arial" w:hAnsi="Arial"/>
        </w:rPr>
        <w:t xml:space="preserve"> </w:t>
      </w:r>
      <w:proofErr w:type="spellStart"/>
      <w:r w:rsidRPr="000D2288">
        <w:rPr>
          <w:rFonts w:ascii="Arial" w:hAnsi="Arial"/>
        </w:rPr>
        <w:t>çabası</w:t>
      </w:r>
      <w:proofErr w:type="spellEnd"/>
      <w:r w:rsidRPr="000D2288">
        <w:rPr>
          <w:rFonts w:ascii="Arial" w:hAnsi="Arial"/>
        </w:rPr>
        <w:t xml:space="preserve"> </w:t>
      </w:r>
      <w:proofErr w:type="spellStart"/>
      <w:r w:rsidRPr="000D2288">
        <w:rPr>
          <w:rFonts w:ascii="Arial" w:hAnsi="Arial"/>
        </w:rPr>
        <w:t>içerisinde</w:t>
      </w:r>
      <w:proofErr w:type="spellEnd"/>
      <w:r w:rsidRPr="000D2288">
        <w:rPr>
          <w:rFonts w:ascii="Arial" w:hAnsi="Arial"/>
        </w:rPr>
        <w:t xml:space="preserve"> </w:t>
      </w:r>
      <w:proofErr w:type="spellStart"/>
      <w:r w:rsidRPr="000D2288">
        <w:rPr>
          <w:rFonts w:ascii="Arial" w:hAnsi="Arial"/>
        </w:rPr>
        <w:t>olduğunu</w:t>
      </w:r>
      <w:proofErr w:type="spellEnd"/>
      <w:r w:rsidRPr="000D2288">
        <w:rPr>
          <w:rFonts w:ascii="Arial" w:hAnsi="Arial"/>
        </w:rPr>
        <w:t xml:space="preserve"> </w:t>
      </w:r>
      <w:proofErr w:type="spellStart"/>
      <w:r w:rsidRPr="000D2288">
        <w:rPr>
          <w:rFonts w:ascii="Arial" w:hAnsi="Arial"/>
        </w:rPr>
        <w:t>söyleyebiliriz</w:t>
      </w:r>
      <w:proofErr w:type="spellEnd"/>
      <w:r w:rsidRPr="000D2288">
        <w:rPr>
          <w:rFonts w:ascii="Arial" w:hAnsi="Arial"/>
        </w:rPr>
        <w:t xml:space="preserve">. </w:t>
      </w:r>
      <w:proofErr w:type="spellStart"/>
      <w:r w:rsidRPr="000D2288">
        <w:rPr>
          <w:rFonts w:ascii="Arial" w:hAnsi="Arial"/>
        </w:rPr>
        <w:t>Kurda</w:t>
      </w:r>
      <w:proofErr w:type="spellEnd"/>
      <w:r w:rsidRPr="000D2288">
        <w:rPr>
          <w:rFonts w:ascii="Arial" w:hAnsi="Arial"/>
        </w:rPr>
        <w:t xml:space="preserve"> 39,40 </w:t>
      </w:r>
      <w:proofErr w:type="spellStart"/>
      <w:r w:rsidRPr="000D2288">
        <w:rPr>
          <w:rFonts w:ascii="Arial" w:hAnsi="Arial"/>
        </w:rPr>
        <w:t>ikincil</w:t>
      </w:r>
      <w:proofErr w:type="spellEnd"/>
      <w:r w:rsidRPr="000D2288">
        <w:rPr>
          <w:rFonts w:ascii="Arial" w:hAnsi="Arial"/>
        </w:rPr>
        <w:t xml:space="preserve"> </w:t>
      </w:r>
      <w:proofErr w:type="spellStart"/>
      <w:r w:rsidRPr="000D2288">
        <w:rPr>
          <w:rFonts w:ascii="Arial" w:hAnsi="Arial"/>
        </w:rPr>
        <w:t>destek</w:t>
      </w:r>
      <w:proofErr w:type="spellEnd"/>
      <w:r w:rsidRPr="000D2288">
        <w:rPr>
          <w:rFonts w:ascii="Arial" w:hAnsi="Arial"/>
        </w:rPr>
        <w:t xml:space="preserve"> </w:t>
      </w:r>
      <w:proofErr w:type="spellStart"/>
      <w:r w:rsidRPr="000D2288">
        <w:rPr>
          <w:rFonts w:ascii="Arial" w:hAnsi="Arial"/>
        </w:rPr>
        <w:t>iken</w:t>
      </w:r>
      <w:proofErr w:type="spellEnd"/>
      <w:r w:rsidRPr="000D2288">
        <w:rPr>
          <w:rFonts w:ascii="Arial" w:hAnsi="Arial"/>
        </w:rPr>
        <w:t xml:space="preserve">, 39,50’nin </w:t>
      </w:r>
      <w:proofErr w:type="spellStart"/>
      <w:r w:rsidRPr="000D2288">
        <w:rPr>
          <w:rFonts w:ascii="Arial" w:hAnsi="Arial"/>
        </w:rPr>
        <w:t>üzerinde</w:t>
      </w:r>
      <w:proofErr w:type="spellEnd"/>
      <w:r w:rsidRPr="000D2288">
        <w:rPr>
          <w:rFonts w:ascii="Arial" w:hAnsi="Arial"/>
        </w:rPr>
        <w:t xml:space="preserve"> 39,60 ve 39,70 </w:t>
      </w:r>
      <w:proofErr w:type="spellStart"/>
      <w:r w:rsidRPr="000D2288">
        <w:rPr>
          <w:rFonts w:ascii="Arial" w:hAnsi="Arial"/>
        </w:rPr>
        <w:t>dirençler</w:t>
      </w:r>
      <w:proofErr w:type="spellEnd"/>
      <w:r w:rsidRPr="000D2288">
        <w:rPr>
          <w:rFonts w:ascii="Arial" w:hAnsi="Arial"/>
        </w:rPr>
        <w:t xml:space="preserve"> </w:t>
      </w:r>
      <w:proofErr w:type="spellStart"/>
      <w:r w:rsidRPr="000D2288">
        <w:rPr>
          <w:rFonts w:ascii="Arial" w:hAnsi="Arial"/>
        </w:rPr>
        <w:t>olarak</w:t>
      </w:r>
      <w:proofErr w:type="spellEnd"/>
      <w:r w:rsidRPr="000D2288">
        <w:rPr>
          <w:rFonts w:ascii="Arial" w:hAnsi="Arial"/>
        </w:rPr>
        <w:t xml:space="preserve"> </w:t>
      </w:r>
      <w:proofErr w:type="spellStart"/>
      <w:r w:rsidRPr="000D2288">
        <w:rPr>
          <w:rFonts w:ascii="Arial" w:hAnsi="Arial"/>
        </w:rPr>
        <w:t>takip</w:t>
      </w:r>
      <w:proofErr w:type="spellEnd"/>
      <w:r w:rsidRPr="000D2288">
        <w:rPr>
          <w:rFonts w:ascii="Arial" w:hAnsi="Arial"/>
        </w:rPr>
        <w:t xml:space="preserve"> </w:t>
      </w:r>
      <w:proofErr w:type="spellStart"/>
      <w:r w:rsidRPr="000D2288">
        <w:rPr>
          <w:rFonts w:ascii="Arial" w:hAnsi="Arial"/>
        </w:rPr>
        <w:t>edilebilir</w:t>
      </w:r>
      <w:proofErr w:type="spellEnd"/>
      <w:r w:rsidR="00225F68">
        <w:rPr>
          <w:rFonts w:ascii="Arial" w:hAnsi="Arial"/>
        </w:rPr>
        <w:t>.</w:t>
      </w:r>
      <w:r w:rsidR="00225F68">
        <w:rPr>
          <w:rFonts w:ascii="Arial" w:hAnsi="Arial"/>
        </w:rPr>
        <w:br/>
      </w:r>
      <w:r w:rsidR="00225F68">
        <w:rPr>
          <w:rFonts w:ascii="Arial" w:hAnsi="Arial"/>
        </w:rPr>
        <w:br/>
      </w:r>
      <w:proofErr w:type="spellStart"/>
      <w:r w:rsidR="00225F68">
        <w:rPr>
          <w:rFonts w:ascii="Arial" w:hAnsi="Arial"/>
        </w:rPr>
        <w:t>Destek</w:t>
      </w:r>
      <w:proofErr w:type="spellEnd"/>
      <w:r w:rsidR="00225F68">
        <w:rPr>
          <w:rFonts w:ascii="Arial" w:hAnsi="Arial"/>
        </w:rPr>
        <w:t>: 39.</w:t>
      </w:r>
      <w:r w:rsidR="003A536D">
        <w:rPr>
          <w:rFonts w:ascii="Arial" w:hAnsi="Arial"/>
        </w:rPr>
        <w:t>40</w:t>
      </w:r>
      <w:r w:rsidR="00225F68">
        <w:rPr>
          <w:rFonts w:ascii="Arial" w:hAnsi="Arial"/>
        </w:rPr>
        <w:t>-</w:t>
      </w:r>
      <w:r w:rsidR="003A536D">
        <w:rPr>
          <w:rFonts w:ascii="Arial" w:hAnsi="Arial"/>
        </w:rPr>
        <w:t>39.30</w:t>
      </w:r>
      <w:r w:rsidR="00225F68">
        <w:rPr>
          <w:rFonts w:ascii="Arial" w:hAnsi="Arial"/>
        </w:rPr>
        <w:br/>
      </w:r>
      <w:r w:rsidR="00225F68">
        <w:rPr>
          <w:rFonts w:ascii="Arial" w:hAnsi="Arial"/>
        </w:rPr>
        <w:br/>
      </w:r>
      <w:proofErr w:type="spellStart"/>
      <w:r w:rsidR="00225F68">
        <w:rPr>
          <w:rFonts w:ascii="Arial" w:hAnsi="Arial"/>
        </w:rPr>
        <w:t>Direnç</w:t>
      </w:r>
      <w:proofErr w:type="spellEnd"/>
      <w:r w:rsidR="00225F68">
        <w:rPr>
          <w:rFonts w:ascii="Arial" w:hAnsi="Arial"/>
        </w:rPr>
        <w:t xml:space="preserve">: </w:t>
      </w:r>
      <w:r w:rsidR="003A536D">
        <w:rPr>
          <w:rFonts w:ascii="Arial" w:hAnsi="Arial"/>
        </w:rPr>
        <w:t>39.60</w:t>
      </w:r>
      <w:r w:rsidR="00225F68">
        <w:rPr>
          <w:rFonts w:ascii="Arial" w:hAnsi="Arial"/>
        </w:rPr>
        <w:t>-40.53</w:t>
      </w:r>
    </w:p>
    <w:p w:rsidR="00C50AC8" w:rsidRDefault="00225F68">
      <w:pPr>
        <w:pStyle w:val="Heading1"/>
      </w:pPr>
      <w:r>
        <w:rPr>
          <w:rFonts w:ascii="Arial" w:hAnsi="Arial"/>
          <w:sz w:val="22"/>
        </w:rPr>
        <w:t xml:space="preserve">EUR/USD </w:t>
      </w:r>
      <w:r w:rsidR="00F11999">
        <w:rPr>
          <w:rFonts w:ascii="Arial" w:hAnsi="Arial"/>
          <w:sz w:val="22"/>
        </w:rPr>
        <w:t>–</w:t>
      </w:r>
      <w:r>
        <w:rPr>
          <w:rFonts w:ascii="Arial" w:hAnsi="Arial"/>
          <w:sz w:val="22"/>
        </w:rPr>
        <w:t xml:space="preserve"> </w:t>
      </w:r>
      <w:proofErr w:type="spellStart"/>
      <w:r w:rsidR="00F11999">
        <w:rPr>
          <w:rFonts w:ascii="Arial" w:hAnsi="Arial"/>
          <w:sz w:val="22"/>
        </w:rPr>
        <w:t>Fed’in</w:t>
      </w:r>
      <w:proofErr w:type="spellEnd"/>
      <w:r w:rsidR="00F11999">
        <w:rPr>
          <w:rFonts w:ascii="Arial" w:hAnsi="Arial"/>
          <w:sz w:val="22"/>
        </w:rPr>
        <w:t xml:space="preserve"> </w:t>
      </w:r>
      <w:proofErr w:type="spellStart"/>
      <w:r w:rsidR="00F11999">
        <w:rPr>
          <w:rFonts w:ascii="Arial" w:hAnsi="Arial"/>
          <w:sz w:val="22"/>
        </w:rPr>
        <w:t>faiz</w:t>
      </w:r>
      <w:proofErr w:type="spellEnd"/>
      <w:r w:rsidR="00F11999">
        <w:rPr>
          <w:rFonts w:ascii="Arial" w:hAnsi="Arial"/>
          <w:sz w:val="22"/>
        </w:rPr>
        <w:t xml:space="preserve"> </w:t>
      </w:r>
      <w:proofErr w:type="spellStart"/>
      <w:r w:rsidR="00F11999">
        <w:rPr>
          <w:rFonts w:ascii="Arial" w:hAnsi="Arial"/>
          <w:sz w:val="22"/>
        </w:rPr>
        <w:t>kararı</w:t>
      </w:r>
      <w:proofErr w:type="spellEnd"/>
      <w:r w:rsidR="00F11999">
        <w:rPr>
          <w:rFonts w:ascii="Arial" w:hAnsi="Arial"/>
          <w:sz w:val="22"/>
        </w:rPr>
        <w:t xml:space="preserve"> </w:t>
      </w:r>
      <w:proofErr w:type="spellStart"/>
      <w:r w:rsidR="00F11999">
        <w:rPr>
          <w:rFonts w:ascii="Arial" w:hAnsi="Arial"/>
          <w:sz w:val="22"/>
        </w:rPr>
        <w:t>sonrasında</w:t>
      </w:r>
      <w:proofErr w:type="spellEnd"/>
      <w:r w:rsidR="00F11999">
        <w:rPr>
          <w:rFonts w:ascii="Arial" w:hAnsi="Arial"/>
          <w:sz w:val="22"/>
        </w:rPr>
        <w:t xml:space="preserve"> 1,15’in </w:t>
      </w:r>
      <w:proofErr w:type="spellStart"/>
      <w:r w:rsidR="00F11999">
        <w:rPr>
          <w:rFonts w:ascii="Arial" w:hAnsi="Arial"/>
          <w:sz w:val="22"/>
        </w:rPr>
        <w:t>altında</w:t>
      </w:r>
      <w:proofErr w:type="spellEnd"/>
    </w:p>
    <w:p w:rsidR="00C50AC8" w:rsidRDefault="000D2288">
      <w:proofErr w:type="spellStart"/>
      <w:r w:rsidRPr="000D2288">
        <w:rPr>
          <w:rFonts w:ascii="Arial" w:hAnsi="Arial"/>
        </w:rPr>
        <w:t>ABD’de</w:t>
      </w:r>
      <w:proofErr w:type="spellEnd"/>
      <w:r w:rsidRPr="000D2288">
        <w:rPr>
          <w:rFonts w:ascii="Arial" w:hAnsi="Arial"/>
        </w:rPr>
        <w:t xml:space="preserve"> </w:t>
      </w:r>
      <w:proofErr w:type="spellStart"/>
      <w:r w:rsidRPr="000D2288">
        <w:rPr>
          <w:rFonts w:ascii="Arial" w:hAnsi="Arial"/>
        </w:rPr>
        <w:t>geçtiğimiz</w:t>
      </w:r>
      <w:proofErr w:type="spellEnd"/>
      <w:r w:rsidRPr="000D2288">
        <w:rPr>
          <w:rFonts w:ascii="Arial" w:hAnsi="Arial"/>
        </w:rPr>
        <w:t xml:space="preserve"> </w:t>
      </w:r>
      <w:proofErr w:type="spellStart"/>
      <w:r w:rsidRPr="000D2288">
        <w:rPr>
          <w:rFonts w:ascii="Arial" w:hAnsi="Arial"/>
        </w:rPr>
        <w:t>hafta</w:t>
      </w:r>
      <w:proofErr w:type="spellEnd"/>
      <w:r w:rsidRPr="000D2288">
        <w:rPr>
          <w:rFonts w:ascii="Arial" w:hAnsi="Arial"/>
        </w:rPr>
        <w:t xml:space="preserve"> </w:t>
      </w:r>
      <w:proofErr w:type="spellStart"/>
      <w:r w:rsidRPr="000D2288">
        <w:rPr>
          <w:rFonts w:ascii="Arial" w:hAnsi="Arial"/>
        </w:rPr>
        <w:t>beklentilerin</w:t>
      </w:r>
      <w:proofErr w:type="spellEnd"/>
      <w:r w:rsidRPr="000D2288">
        <w:rPr>
          <w:rFonts w:ascii="Arial" w:hAnsi="Arial"/>
        </w:rPr>
        <w:t xml:space="preserve"> </w:t>
      </w:r>
      <w:proofErr w:type="spellStart"/>
      <w:r w:rsidRPr="000D2288">
        <w:rPr>
          <w:rFonts w:ascii="Arial" w:hAnsi="Arial"/>
        </w:rPr>
        <w:t>altında</w:t>
      </w:r>
      <w:proofErr w:type="spellEnd"/>
      <w:r w:rsidRPr="000D2288">
        <w:rPr>
          <w:rFonts w:ascii="Arial" w:hAnsi="Arial"/>
        </w:rPr>
        <w:t xml:space="preserve"> </w:t>
      </w:r>
      <w:proofErr w:type="spellStart"/>
      <w:r w:rsidRPr="000D2288">
        <w:rPr>
          <w:rFonts w:ascii="Arial" w:hAnsi="Arial"/>
        </w:rPr>
        <w:t>açıklanan</w:t>
      </w:r>
      <w:proofErr w:type="spellEnd"/>
      <w:r w:rsidRPr="000D2288">
        <w:rPr>
          <w:rFonts w:ascii="Arial" w:hAnsi="Arial"/>
        </w:rPr>
        <w:t xml:space="preserve"> </w:t>
      </w:r>
      <w:proofErr w:type="spellStart"/>
      <w:r w:rsidRPr="000D2288">
        <w:rPr>
          <w:rFonts w:ascii="Arial" w:hAnsi="Arial"/>
        </w:rPr>
        <w:t>enflasyon</w:t>
      </w:r>
      <w:proofErr w:type="spellEnd"/>
      <w:r w:rsidRPr="000D2288">
        <w:rPr>
          <w:rFonts w:ascii="Arial" w:hAnsi="Arial"/>
        </w:rPr>
        <w:t xml:space="preserve"> </w:t>
      </w:r>
      <w:proofErr w:type="spellStart"/>
      <w:r w:rsidRPr="000D2288">
        <w:rPr>
          <w:rFonts w:ascii="Arial" w:hAnsi="Arial"/>
        </w:rPr>
        <w:t>verileri</w:t>
      </w:r>
      <w:proofErr w:type="spellEnd"/>
      <w:r w:rsidRPr="000D2288">
        <w:rPr>
          <w:rFonts w:ascii="Arial" w:hAnsi="Arial"/>
        </w:rPr>
        <w:t xml:space="preserve"> </w:t>
      </w:r>
      <w:proofErr w:type="spellStart"/>
      <w:r w:rsidRPr="000D2288">
        <w:rPr>
          <w:rFonts w:ascii="Arial" w:hAnsi="Arial"/>
        </w:rPr>
        <w:t>sonrasında</w:t>
      </w:r>
      <w:proofErr w:type="spellEnd"/>
      <w:r w:rsidRPr="000D2288">
        <w:rPr>
          <w:rFonts w:ascii="Arial" w:hAnsi="Arial"/>
        </w:rPr>
        <w:t xml:space="preserve"> 1,16 </w:t>
      </w:r>
      <w:proofErr w:type="spellStart"/>
      <w:r w:rsidRPr="000D2288">
        <w:rPr>
          <w:rFonts w:ascii="Arial" w:hAnsi="Arial"/>
        </w:rPr>
        <w:t>seviyesinin</w:t>
      </w:r>
      <w:proofErr w:type="spellEnd"/>
      <w:r w:rsidRPr="000D2288">
        <w:rPr>
          <w:rFonts w:ascii="Arial" w:hAnsi="Arial"/>
        </w:rPr>
        <w:t xml:space="preserve"> </w:t>
      </w:r>
      <w:proofErr w:type="spellStart"/>
      <w:r w:rsidRPr="000D2288">
        <w:rPr>
          <w:rFonts w:ascii="Arial" w:hAnsi="Arial"/>
        </w:rPr>
        <w:t>üzerine</w:t>
      </w:r>
      <w:proofErr w:type="spellEnd"/>
      <w:r w:rsidRPr="000D2288">
        <w:rPr>
          <w:rFonts w:ascii="Arial" w:hAnsi="Arial"/>
        </w:rPr>
        <w:t xml:space="preserve"> </w:t>
      </w:r>
      <w:proofErr w:type="spellStart"/>
      <w:r w:rsidRPr="000D2288">
        <w:rPr>
          <w:rFonts w:ascii="Arial" w:hAnsi="Arial"/>
        </w:rPr>
        <w:t>yönelen</w:t>
      </w:r>
      <w:proofErr w:type="spellEnd"/>
      <w:r w:rsidRPr="000D2288">
        <w:rPr>
          <w:rFonts w:ascii="Arial" w:hAnsi="Arial"/>
        </w:rPr>
        <w:t xml:space="preserve"> EUR/USD </w:t>
      </w:r>
      <w:proofErr w:type="spellStart"/>
      <w:r w:rsidRPr="000D2288">
        <w:rPr>
          <w:rFonts w:ascii="Arial" w:hAnsi="Arial"/>
        </w:rPr>
        <w:t>paritesi</w:t>
      </w:r>
      <w:proofErr w:type="spellEnd"/>
      <w:r w:rsidRPr="000D2288">
        <w:rPr>
          <w:rFonts w:ascii="Arial" w:hAnsi="Arial"/>
        </w:rPr>
        <w:t xml:space="preserve">, </w:t>
      </w:r>
      <w:proofErr w:type="spellStart"/>
      <w:r w:rsidRPr="000D2288">
        <w:rPr>
          <w:rFonts w:ascii="Arial" w:hAnsi="Arial"/>
        </w:rPr>
        <w:t>güç</w:t>
      </w:r>
      <w:proofErr w:type="spellEnd"/>
      <w:r w:rsidRPr="000D2288">
        <w:rPr>
          <w:rFonts w:ascii="Arial" w:hAnsi="Arial"/>
        </w:rPr>
        <w:t xml:space="preserve"> </w:t>
      </w:r>
      <w:proofErr w:type="spellStart"/>
      <w:r w:rsidRPr="000D2288">
        <w:rPr>
          <w:rFonts w:ascii="Arial" w:hAnsi="Arial"/>
        </w:rPr>
        <w:t>kaybına</w:t>
      </w:r>
      <w:proofErr w:type="spellEnd"/>
      <w:r w:rsidRPr="000D2288">
        <w:rPr>
          <w:rFonts w:ascii="Arial" w:hAnsi="Arial"/>
        </w:rPr>
        <w:t xml:space="preserve"> </w:t>
      </w:r>
      <w:proofErr w:type="spellStart"/>
      <w:r w:rsidRPr="000D2288">
        <w:rPr>
          <w:rFonts w:ascii="Arial" w:hAnsi="Arial"/>
        </w:rPr>
        <w:t>uğramıştı</w:t>
      </w:r>
      <w:proofErr w:type="spellEnd"/>
      <w:r w:rsidRPr="000D2288">
        <w:rPr>
          <w:rFonts w:ascii="Arial" w:hAnsi="Arial"/>
        </w:rPr>
        <w:t xml:space="preserve">. </w:t>
      </w:r>
      <w:proofErr w:type="spellStart"/>
      <w:r w:rsidRPr="000D2288">
        <w:rPr>
          <w:rFonts w:ascii="Arial" w:hAnsi="Arial"/>
        </w:rPr>
        <w:t>Paritenin</w:t>
      </w:r>
      <w:proofErr w:type="spellEnd"/>
      <w:r w:rsidRPr="000D2288">
        <w:rPr>
          <w:rFonts w:ascii="Arial" w:hAnsi="Arial"/>
        </w:rPr>
        <w:t xml:space="preserve"> 1,1570 </w:t>
      </w:r>
      <w:proofErr w:type="spellStart"/>
      <w:r w:rsidRPr="000D2288">
        <w:rPr>
          <w:rFonts w:ascii="Arial" w:hAnsi="Arial"/>
        </w:rPr>
        <w:t>olan</w:t>
      </w:r>
      <w:proofErr w:type="spellEnd"/>
      <w:r w:rsidRPr="000D2288">
        <w:rPr>
          <w:rFonts w:ascii="Arial" w:hAnsi="Arial"/>
        </w:rPr>
        <w:t xml:space="preserve"> </w:t>
      </w:r>
      <w:proofErr w:type="spellStart"/>
      <w:r w:rsidRPr="000D2288">
        <w:rPr>
          <w:rFonts w:ascii="Arial" w:hAnsi="Arial"/>
        </w:rPr>
        <w:t>önceki</w:t>
      </w:r>
      <w:proofErr w:type="spellEnd"/>
      <w:r w:rsidRPr="000D2288">
        <w:rPr>
          <w:rFonts w:ascii="Arial" w:hAnsi="Arial"/>
        </w:rPr>
        <w:t xml:space="preserve"> </w:t>
      </w:r>
      <w:proofErr w:type="spellStart"/>
      <w:r w:rsidRPr="000D2288">
        <w:rPr>
          <w:rFonts w:ascii="Arial" w:hAnsi="Arial"/>
        </w:rPr>
        <w:t>zirve</w:t>
      </w:r>
      <w:proofErr w:type="spellEnd"/>
      <w:r w:rsidRPr="000D2288">
        <w:rPr>
          <w:rFonts w:ascii="Arial" w:hAnsi="Arial"/>
        </w:rPr>
        <w:t xml:space="preserve"> </w:t>
      </w:r>
      <w:proofErr w:type="spellStart"/>
      <w:r w:rsidRPr="000D2288">
        <w:rPr>
          <w:rFonts w:ascii="Arial" w:hAnsi="Arial"/>
        </w:rPr>
        <w:t>seviyesinin</w:t>
      </w:r>
      <w:proofErr w:type="spellEnd"/>
      <w:r w:rsidRPr="000D2288">
        <w:rPr>
          <w:rFonts w:ascii="Arial" w:hAnsi="Arial"/>
        </w:rPr>
        <w:t xml:space="preserve"> </w:t>
      </w:r>
      <w:proofErr w:type="spellStart"/>
      <w:r w:rsidRPr="000D2288">
        <w:rPr>
          <w:rFonts w:ascii="Arial" w:hAnsi="Arial"/>
        </w:rPr>
        <w:t>üzerinde</w:t>
      </w:r>
      <w:proofErr w:type="spellEnd"/>
      <w:r w:rsidRPr="000D2288">
        <w:rPr>
          <w:rFonts w:ascii="Arial" w:hAnsi="Arial"/>
        </w:rPr>
        <w:t xml:space="preserve"> </w:t>
      </w:r>
      <w:proofErr w:type="spellStart"/>
      <w:r w:rsidRPr="000D2288">
        <w:rPr>
          <w:rFonts w:ascii="Arial" w:hAnsi="Arial"/>
        </w:rPr>
        <w:t>kalması</w:t>
      </w:r>
      <w:proofErr w:type="spellEnd"/>
      <w:r w:rsidRPr="000D2288">
        <w:rPr>
          <w:rFonts w:ascii="Arial" w:hAnsi="Arial"/>
        </w:rPr>
        <w:t xml:space="preserve"> </w:t>
      </w:r>
      <w:proofErr w:type="spellStart"/>
      <w:r w:rsidRPr="000D2288">
        <w:rPr>
          <w:rFonts w:ascii="Arial" w:hAnsi="Arial"/>
        </w:rPr>
        <w:t>ikili</w:t>
      </w:r>
      <w:proofErr w:type="spellEnd"/>
      <w:r w:rsidRPr="000D2288">
        <w:rPr>
          <w:rFonts w:ascii="Arial" w:hAnsi="Arial"/>
        </w:rPr>
        <w:t xml:space="preserve"> </w:t>
      </w:r>
      <w:proofErr w:type="spellStart"/>
      <w:r w:rsidRPr="000D2288">
        <w:rPr>
          <w:rFonts w:ascii="Arial" w:hAnsi="Arial"/>
        </w:rPr>
        <w:t>tepe</w:t>
      </w:r>
      <w:proofErr w:type="spellEnd"/>
      <w:r w:rsidRPr="000D2288">
        <w:rPr>
          <w:rFonts w:ascii="Arial" w:hAnsi="Arial"/>
        </w:rPr>
        <w:t xml:space="preserve"> </w:t>
      </w:r>
      <w:proofErr w:type="spellStart"/>
      <w:r w:rsidRPr="000D2288">
        <w:rPr>
          <w:rFonts w:ascii="Arial" w:hAnsi="Arial"/>
        </w:rPr>
        <w:t>formasyon</w:t>
      </w:r>
      <w:proofErr w:type="spellEnd"/>
      <w:r w:rsidRPr="000D2288">
        <w:rPr>
          <w:rFonts w:ascii="Arial" w:hAnsi="Arial"/>
        </w:rPr>
        <w:t xml:space="preserve"> </w:t>
      </w:r>
      <w:proofErr w:type="spellStart"/>
      <w:r w:rsidRPr="000D2288">
        <w:rPr>
          <w:rFonts w:ascii="Arial" w:hAnsi="Arial"/>
        </w:rPr>
        <w:t>riskinin</w:t>
      </w:r>
      <w:proofErr w:type="spellEnd"/>
      <w:r w:rsidRPr="000D2288">
        <w:rPr>
          <w:rFonts w:ascii="Arial" w:hAnsi="Arial"/>
        </w:rPr>
        <w:t xml:space="preserve"> </w:t>
      </w:r>
      <w:proofErr w:type="spellStart"/>
      <w:r w:rsidRPr="000D2288">
        <w:rPr>
          <w:rFonts w:ascii="Arial" w:hAnsi="Arial"/>
        </w:rPr>
        <w:t>geride</w:t>
      </w:r>
      <w:proofErr w:type="spellEnd"/>
      <w:r w:rsidRPr="000D2288">
        <w:rPr>
          <w:rFonts w:ascii="Arial" w:hAnsi="Arial"/>
        </w:rPr>
        <w:t xml:space="preserve"> </w:t>
      </w:r>
      <w:proofErr w:type="spellStart"/>
      <w:r w:rsidRPr="000D2288">
        <w:rPr>
          <w:rFonts w:ascii="Arial" w:hAnsi="Arial"/>
        </w:rPr>
        <w:t>kalması</w:t>
      </w:r>
      <w:proofErr w:type="spellEnd"/>
      <w:r w:rsidRPr="000D2288">
        <w:rPr>
          <w:rFonts w:ascii="Arial" w:hAnsi="Arial"/>
        </w:rPr>
        <w:t xml:space="preserve"> </w:t>
      </w:r>
      <w:proofErr w:type="spellStart"/>
      <w:r w:rsidRPr="000D2288">
        <w:rPr>
          <w:rFonts w:ascii="Arial" w:hAnsi="Arial"/>
        </w:rPr>
        <w:t>için</w:t>
      </w:r>
      <w:proofErr w:type="spellEnd"/>
      <w:r w:rsidRPr="000D2288">
        <w:rPr>
          <w:rFonts w:ascii="Arial" w:hAnsi="Arial"/>
        </w:rPr>
        <w:t xml:space="preserve"> </w:t>
      </w:r>
      <w:proofErr w:type="spellStart"/>
      <w:r w:rsidRPr="000D2288">
        <w:rPr>
          <w:rFonts w:ascii="Arial" w:hAnsi="Arial"/>
        </w:rPr>
        <w:t>önemli</w:t>
      </w:r>
      <w:proofErr w:type="spellEnd"/>
      <w:r w:rsidRPr="000D2288">
        <w:rPr>
          <w:rFonts w:ascii="Arial" w:hAnsi="Arial"/>
        </w:rPr>
        <w:t xml:space="preserve"> </w:t>
      </w:r>
      <w:proofErr w:type="spellStart"/>
      <w:r w:rsidRPr="000D2288">
        <w:rPr>
          <w:rFonts w:ascii="Arial" w:hAnsi="Arial"/>
        </w:rPr>
        <w:t>idi</w:t>
      </w:r>
      <w:proofErr w:type="spellEnd"/>
      <w:r w:rsidRPr="000D2288">
        <w:rPr>
          <w:rFonts w:ascii="Arial" w:hAnsi="Arial"/>
        </w:rPr>
        <w:t xml:space="preserve">. </w:t>
      </w:r>
      <w:proofErr w:type="spellStart"/>
      <w:r w:rsidRPr="000D2288">
        <w:rPr>
          <w:rFonts w:ascii="Arial" w:hAnsi="Arial"/>
        </w:rPr>
        <w:t>Ancak</w:t>
      </w:r>
      <w:proofErr w:type="spellEnd"/>
      <w:r w:rsidRPr="000D2288">
        <w:rPr>
          <w:rFonts w:ascii="Arial" w:hAnsi="Arial"/>
        </w:rPr>
        <w:t xml:space="preserve"> </w:t>
      </w:r>
      <w:proofErr w:type="spellStart"/>
      <w:r w:rsidRPr="000D2288">
        <w:rPr>
          <w:rFonts w:ascii="Arial" w:hAnsi="Arial"/>
        </w:rPr>
        <w:t>parite</w:t>
      </w:r>
      <w:proofErr w:type="spellEnd"/>
      <w:r w:rsidRPr="000D2288">
        <w:rPr>
          <w:rFonts w:ascii="Arial" w:hAnsi="Arial"/>
        </w:rPr>
        <w:t xml:space="preserve"> </w:t>
      </w:r>
      <w:proofErr w:type="spellStart"/>
      <w:r w:rsidRPr="000D2288">
        <w:rPr>
          <w:rFonts w:ascii="Arial" w:hAnsi="Arial"/>
        </w:rPr>
        <w:t>bu</w:t>
      </w:r>
      <w:proofErr w:type="spellEnd"/>
      <w:r w:rsidRPr="000D2288">
        <w:rPr>
          <w:rFonts w:ascii="Arial" w:hAnsi="Arial"/>
        </w:rPr>
        <w:t xml:space="preserve"> </w:t>
      </w:r>
      <w:proofErr w:type="spellStart"/>
      <w:r w:rsidRPr="000D2288">
        <w:rPr>
          <w:rFonts w:ascii="Arial" w:hAnsi="Arial"/>
        </w:rPr>
        <w:t>seviye</w:t>
      </w:r>
      <w:proofErr w:type="spellEnd"/>
      <w:r w:rsidRPr="000D2288">
        <w:rPr>
          <w:rFonts w:ascii="Arial" w:hAnsi="Arial"/>
        </w:rPr>
        <w:t xml:space="preserve"> </w:t>
      </w:r>
      <w:proofErr w:type="spellStart"/>
      <w:r w:rsidRPr="000D2288">
        <w:rPr>
          <w:rFonts w:ascii="Arial" w:hAnsi="Arial"/>
        </w:rPr>
        <w:t>civarında</w:t>
      </w:r>
      <w:proofErr w:type="spellEnd"/>
      <w:r w:rsidRPr="000D2288">
        <w:rPr>
          <w:rFonts w:ascii="Arial" w:hAnsi="Arial"/>
        </w:rPr>
        <w:t xml:space="preserve"> </w:t>
      </w:r>
      <w:proofErr w:type="spellStart"/>
      <w:r w:rsidRPr="000D2288">
        <w:rPr>
          <w:rFonts w:ascii="Arial" w:hAnsi="Arial"/>
        </w:rPr>
        <w:t>güç</w:t>
      </w:r>
      <w:proofErr w:type="spellEnd"/>
      <w:r w:rsidRPr="000D2288">
        <w:rPr>
          <w:rFonts w:ascii="Arial" w:hAnsi="Arial"/>
        </w:rPr>
        <w:t xml:space="preserve"> </w:t>
      </w:r>
      <w:proofErr w:type="spellStart"/>
      <w:r w:rsidRPr="000D2288">
        <w:rPr>
          <w:rFonts w:ascii="Arial" w:hAnsi="Arial"/>
        </w:rPr>
        <w:t>kaybına</w:t>
      </w:r>
      <w:proofErr w:type="spellEnd"/>
      <w:r w:rsidRPr="000D2288">
        <w:rPr>
          <w:rFonts w:ascii="Arial" w:hAnsi="Arial"/>
        </w:rPr>
        <w:t xml:space="preserve"> </w:t>
      </w:r>
      <w:proofErr w:type="spellStart"/>
      <w:r w:rsidRPr="000D2288">
        <w:rPr>
          <w:rFonts w:ascii="Arial" w:hAnsi="Arial"/>
        </w:rPr>
        <w:t>uğrayarak</w:t>
      </w:r>
      <w:proofErr w:type="spellEnd"/>
      <w:r w:rsidRPr="000D2288">
        <w:rPr>
          <w:rFonts w:ascii="Arial" w:hAnsi="Arial"/>
        </w:rPr>
        <w:t xml:space="preserve"> 1,15-1,16 </w:t>
      </w:r>
      <w:proofErr w:type="spellStart"/>
      <w:r w:rsidRPr="000D2288">
        <w:rPr>
          <w:rFonts w:ascii="Arial" w:hAnsi="Arial"/>
        </w:rPr>
        <w:t>bandının</w:t>
      </w:r>
      <w:proofErr w:type="spellEnd"/>
      <w:r w:rsidRPr="000D2288">
        <w:rPr>
          <w:rFonts w:ascii="Arial" w:hAnsi="Arial"/>
        </w:rPr>
        <w:t xml:space="preserve"> alt </w:t>
      </w:r>
      <w:proofErr w:type="spellStart"/>
      <w:r w:rsidRPr="000D2288">
        <w:rPr>
          <w:rFonts w:ascii="Arial" w:hAnsi="Arial"/>
        </w:rPr>
        <w:t>tarafına</w:t>
      </w:r>
      <w:proofErr w:type="spellEnd"/>
      <w:r w:rsidRPr="000D2288">
        <w:rPr>
          <w:rFonts w:ascii="Arial" w:hAnsi="Arial"/>
        </w:rPr>
        <w:t xml:space="preserve"> </w:t>
      </w:r>
      <w:proofErr w:type="spellStart"/>
      <w:r w:rsidRPr="000D2288">
        <w:rPr>
          <w:rFonts w:ascii="Arial" w:hAnsi="Arial"/>
        </w:rPr>
        <w:t>doğru</w:t>
      </w:r>
      <w:proofErr w:type="spellEnd"/>
      <w:r w:rsidRPr="000D2288">
        <w:rPr>
          <w:rFonts w:ascii="Arial" w:hAnsi="Arial"/>
        </w:rPr>
        <w:t xml:space="preserve"> </w:t>
      </w:r>
      <w:proofErr w:type="spellStart"/>
      <w:r w:rsidRPr="000D2288">
        <w:rPr>
          <w:rFonts w:ascii="Arial" w:hAnsi="Arial"/>
        </w:rPr>
        <w:t>geri</w:t>
      </w:r>
      <w:proofErr w:type="spellEnd"/>
      <w:r w:rsidRPr="000D2288">
        <w:rPr>
          <w:rFonts w:ascii="Arial" w:hAnsi="Arial"/>
        </w:rPr>
        <w:t xml:space="preserve"> </w:t>
      </w:r>
      <w:proofErr w:type="spellStart"/>
      <w:r w:rsidRPr="000D2288">
        <w:rPr>
          <w:rFonts w:ascii="Arial" w:hAnsi="Arial"/>
        </w:rPr>
        <w:t>çekildi</w:t>
      </w:r>
      <w:proofErr w:type="spellEnd"/>
      <w:r w:rsidRPr="000D2288">
        <w:rPr>
          <w:rFonts w:ascii="Arial" w:hAnsi="Arial"/>
        </w:rPr>
        <w:t xml:space="preserve">. </w:t>
      </w:r>
      <w:proofErr w:type="spellStart"/>
      <w:r w:rsidRPr="000D2288">
        <w:rPr>
          <w:rFonts w:ascii="Arial" w:hAnsi="Arial"/>
        </w:rPr>
        <w:t>Parite</w:t>
      </w:r>
      <w:proofErr w:type="spellEnd"/>
      <w:r w:rsidRPr="000D2288">
        <w:rPr>
          <w:rFonts w:ascii="Arial" w:hAnsi="Arial"/>
        </w:rPr>
        <w:t xml:space="preserve"> </w:t>
      </w:r>
      <w:proofErr w:type="spellStart"/>
      <w:r w:rsidRPr="000D2288">
        <w:rPr>
          <w:rFonts w:ascii="Arial" w:hAnsi="Arial"/>
        </w:rPr>
        <w:t>Fed’in</w:t>
      </w:r>
      <w:proofErr w:type="spellEnd"/>
      <w:r w:rsidRPr="000D2288">
        <w:rPr>
          <w:rFonts w:ascii="Arial" w:hAnsi="Arial"/>
        </w:rPr>
        <w:t xml:space="preserve"> </w:t>
      </w:r>
      <w:proofErr w:type="spellStart"/>
      <w:r w:rsidRPr="000D2288">
        <w:rPr>
          <w:rFonts w:ascii="Arial" w:hAnsi="Arial"/>
        </w:rPr>
        <w:t>toplantı</w:t>
      </w:r>
      <w:proofErr w:type="spellEnd"/>
      <w:r w:rsidRPr="000D2288">
        <w:rPr>
          <w:rFonts w:ascii="Arial" w:hAnsi="Arial"/>
        </w:rPr>
        <w:t xml:space="preserve"> </w:t>
      </w:r>
      <w:proofErr w:type="spellStart"/>
      <w:r w:rsidRPr="000D2288">
        <w:rPr>
          <w:rFonts w:ascii="Arial" w:hAnsi="Arial"/>
        </w:rPr>
        <w:t>kararının</w:t>
      </w:r>
      <w:proofErr w:type="spellEnd"/>
      <w:r w:rsidRPr="000D2288">
        <w:rPr>
          <w:rFonts w:ascii="Arial" w:hAnsi="Arial"/>
        </w:rPr>
        <w:t xml:space="preserve"> </w:t>
      </w:r>
      <w:proofErr w:type="spellStart"/>
      <w:r w:rsidRPr="000D2288">
        <w:rPr>
          <w:rFonts w:ascii="Arial" w:hAnsi="Arial"/>
        </w:rPr>
        <w:t>ardından</w:t>
      </w:r>
      <w:proofErr w:type="spellEnd"/>
      <w:r w:rsidRPr="000D2288">
        <w:rPr>
          <w:rFonts w:ascii="Arial" w:hAnsi="Arial"/>
        </w:rPr>
        <w:t xml:space="preserve"> 1,15 </w:t>
      </w:r>
      <w:proofErr w:type="spellStart"/>
      <w:r w:rsidRPr="000D2288">
        <w:rPr>
          <w:rFonts w:ascii="Arial" w:hAnsi="Arial"/>
        </w:rPr>
        <w:t>desteğinin</w:t>
      </w:r>
      <w:proofErr w:type="spellEnd"/>
      <w:r w:rsidRPr="000D2288">
        <w:rPr>
          <w:rFonts w:ascii="Arial" w:hAnsi="Arial"/>
        </w:rPr>
        <w:t xml:space="preserve"> </w:t>
      </w:r>
      <w:proofErr w:type="spellStart"/>
      <w:r w:rsidRPr="000D2288">
        <w:rPr>
          <w:rFonts w:ascii="Arial" w:hAnsi="Arial"/>
        </w:rPr>
        <w:t>altına</w:t>
      </w:r>
      <w:proofErr w:type="spellEnd"/>
      <w:r w:rsidRPr="000D2288">
        <w:rPr>
          <w:rFonts w:ascii="Arial" w:hAnsi="Arial"/>
        </w:rPr>
        <w:t xml:space="preserve"> </w:t>
      </w:r>
      <w:proofErr w:type="spellStart"/>
      <w:r w:rsidRPr="000D2288">
        <w:rPr>
          <w:rFonts w:ascii="Arial" w:hAnsi="Arial"/>
        </w:rPr>
        <w:t>geri</w:t>
      </w:r>
      <w:proofErr w:type="spellEnd"/>
      <w:r w:rsidRPr="000D2288">
        <w:rPr>
          <w:rFonts w:ascii="Arial" w:hAnsi="Arial"/>
        </w:rPr>
        <w:t xml:space="preserve"> </w:t>
      </w:r>
      <w:proofErr w:type="spellStart"/>
      <w:r w:rsidRPr="000D2288">
        <w:rPr>
          <w:rFonts w:ascii="Arial" w:hAnsi="Arial"/>
        </w:rPr>
        <w:t>çekildi</w:t>
      </w:r>
      <w:proofErr w:type="spellEnd"/>
      <w:r w:rsidRPr="000D2288">
        <w:rPr>
          <w:rFonts w:ascii="Arial" w:hAnsi="Arial"/>
        </w:rPr>
        <w:t xml:space="preserve">. </w:t>
      </w:r>
      <w:proofErr w:type="spellStart"/>
      <w:r w:rsidRPr="000D2288">
        <w:rPr>
          <w:rFonts w:ascii="Arial" w:hAnsi="Arial"/>
        </w:rPr>
        <w:t>Fed’in</w:t>
      </w:r>
      <w:proofErr w:type="spellEnd"/>
      <w:r w:rsidRPr="000D2288">
        <w:rPr>
          <w:rFonts w:ascii="Arial" w:hAnsi="Arial"/>
        </w:rPr>
        <w:t xml:space="preserve"> 2026 ve 2027 </w:t>
      </w:r>
      <w:proofErr w:type="spellStart"/>
      <w:r w:rsidRPr="000D2288">
        <w:rPr>
          <w:rFonts w:ascii="Arial" w:hAnsi="Arial"/>
        </w:rPr>
        <w:t>için</w:t>
      </w:r>
      <w:proofErr w:type="spellEnd"/>
      <w:r w:rsidRPr="000D2288">
        <w:rPr>
          <w:rFonts w:ascii="Arial" w:hAnsi="Arial"/>
        </w:rPr>
        <w:t xml:space="preserve"> federal </w:t>
      </w:r>
      <w:proofErr w:type="spellStart"/>
      <w:r w:rsidRPr="000D2288">
        <w:rPr>
          <w:rFonts w:ascii="Arial" w:hAnsi="Arial"/>
        </w:rPr>
        <w:t>fon</w:t>
      </w:r>
      <w:proofErr w:type="spellEnd"/>
      <w:r w:rsidRPr="000D2288">
        <w:rPr>
          <w:rFonts w:ascii="Arial" w:hAnsi="Arial"/>
        </w:rPr>
        <w:t xml:space="preserve"> </w:t>
      </w:r>
      <w:proofErr w:type="spellStart"/>
      <w:r w:rsidRPr="000D2288">
        <w:rPr>
          <w:rFonts w:ascii="Arial" w:hAnsi="Arial"/>
        </w:rPr>
        <w:t>oranını</w:t>
      </w:r>
      <w:proofErr w:type="spellEnd"/>
      <w:r w:rsidRPr="000D2288">
        <w:rPr>
          <w:rFonts w:ascii="Arial" w:hAnsi="Arial"/>
        </w:rPr>
        <w:t xml:space="preserve"> </w:t>
      </w:r>
      <w:proofErr w:type="spellStart"/>
      <w:r w:rsidRPr="000D2288">
        <w:rPr>
          <w:rFonts w:ascii="Arial" w:hAnsi="Arial"/>
        </w:rPr>
        <w:t>yukarı</w:t>
      </w:r>
      <w:proofErr w:type="spellEnd"/>
      <w:r w:rsidRPr="000D2288">
        <w:rPr>
          <w:rFonts w:ascii="Arial" w:hAnsi="Arial"/>
        </w:rPr>
        <w:t xml:space="preserve"> </w:t>
      </w:r>
      <w:proofErr w:type="spellStart"/>
      <w:r w:rsidRPr="000D2288">
        <w:rPr>
          <w:rFonts w:ascii="Arial" w:hAnsi="Arial"/>
        </w:rPr>
        <w:t>revize</w:t>
      </w:r>
      <w:proofErr w:type="spellEnd"/>
      <w:r w:rsidRPr="000D2288">
        <w:rPr>
          <w:rFonts w:ascii="Arial" w:hAnsi="Arial"/>
        </w:rPr>
        <w:t xml:space="preserve"> </w:t>
      </w:r>
      <w:proofErr w:type="spellStart"/>
      <w:r w:rsidRPr="000D2288">
        <w:rPr>
          <w:rFonts w:ascii="Arial" w:hAnsi="Arial"/>
        </w:rPr>
        <w:t>etmesi</w:t>
      </w:r>
      <w:proofErr w:type="spellEnd"/>
      <w:r w:rsidRPr="000D2288">
        <w:rPr>
          <w:rFonts w:ascii="Arial" w:hAnsi="Arial"/>
        </w:rPr>
        <w:t xml:space="preserve"> ve </w:t>
      </w:r>
      <w:proofErr w:type="spellStart"/>
      <w:r w:rsidRPr="000D2288">
        <w:rPr>
          <w:rFonts w:ascii="Arial" w:hAnsi="Arial"/>
        </w:rPr>
        <w:t>önümüzdeki</w:t>
      </w:r>
      <w:proofErr w:type="spellEnd"/>
      <w:r w:rsidRPr="000D2288">
        <w:rPr>
          <w:rFonts w:ascii="Arial" w:hAnsi="Arial"/>
        </w:rPr>
        <w:t xml:space="preserve"> </w:t>
      </w:r>
      <w:proofErr w:type="spellStart"/>
      <w:r w:rsidRPr="000D2288">
        <w:rPr>
          <w:rFonts w:ascii="Arial" w:hAnsi="Arial"/>
        </w:rPr>
        <w:t>iki</w:t>
      </w:r>
      <w:proofErr w:type="spellEnd"/>
      <w:r w:rsidRPr="000D2288">
        <w:rPr>
          <w:rFonts w:ascii="Arial" w:hAnsi="Arial"/>
        </w:rPr>
        <w:t xml:space="preserve"> </w:t>
      </w:r>
      <w:proofErr w:type="spellStart"/>
      <w:r w:rsidRPr="000D2288">
        <w:rPr>
          <w:rFonts w:ascii="Arial" w:hAnsi="Arial"/>
        </w:rPr>
        <w:t>yıl</w:t>
      </w:r>
      <w:proofErr w:type="spellEnd"/>
      <w:r w:rsidRPr="000D2288">
        <w:rPr>
          <w:rFonts w:ascii="Arial" w:hAnsi="Arial"/>
        </w:rPr>
        <w:t xml:space="preserve"> </w:t>
      </w:r>
      <w:proofErr w:type="spellStart"/>
      <w:r w:rsidRPr="000D2288">
        <w:rPr>
          <w:rFonts w:ascii="Arial" w:hAnsi="Arial"/>
        </w:rPr>
        <w:t>için</w:t>
      </w:r>
      <w:proofErr w:type="spellEnd"/>
      <w:r w:rsidRPr="000D2288">
        <w:rPr>
          <w:rFonts w:ascii="Arial" w:hAnsi="Arial"/>
        </w:rPr>
        <w:t xml:space="preserve"> </w:t>
      </w:r>
      <w:proofErr w:type="spellStart"/>
      <w:r w:rsidRPr="000D2288">
        <w:rPr>
          <w:rFonts w:ascii="Arial" w:hAnsi="Arial"/>
        </w:rPr>
        <w:t>faiz</w:t>
      </w:r>
      <w:proofErr w:type="spellEnd"/>
      <w:r w:rsidRPr="000D2288">
        <w:rPr>
          <w:rFonts w:ascii="Arial" w:hAnsi="Arial"/>
        </w:rPr>
        <w:t xml:space="preserve"> </w:t>
      </w:r>
      <w:proofErr w:type="spellStart"/>
      <w:r w:rsidRPr="000D2288">
        <w:rPr>
          <w:rFonts w:ascii="Arial" w:hAnsi="Arial"/>
        </w:rPr>
        <w:t>indirimi</w:t>
      </w:r>
      <w:proofErr w:type="spellEnd"/>
      <w:r w:rsidRPr="000D2288">
        <w:rPr>
          <w:rFonts w:ascii="Arial" w:hAnsi="Arial"/>
        </w:rPr>
        <w:t xml:space="preserve"> </w:t>
      </w:r>
      <w:proofErr w:type="spellStart"/>
      <w:r w:rsidRPr="000D2288">
        <w:rPr>
          <w:rFonts w:ascii="Arial" w:hAnsi="Arial"/>
        </w:rPr>
        <w:t>beklentilerinin</w:t>
      </w:r>
      <w:proofErr w:type="spellEnd"/>
      <w:r w:rsidRPr="000D2288">
        <w:rPr>
          <w:rFonts w:ascii="Arial" w:hAnsi="Arial"/>
        </w:rPr>
        <w:t xml:space="preserve"> </w:t>
      </w:r>
      <w:proofErr w:type="spellStart"/>
      <w:r w:rsidRPr="000D2288">
        <w:rPr>
          <w:rFonts w:ascii="Arial" w:hAnsi="Arial"/>
        </w:rPr>
        <w:t>azalması</w:t>
      </w:r>
      <w:proofErr w:type="spellEnd"/>
      <w:r w:rsidRPr="000D2288">
        <w:rPr>
          <w:rFonts w:ascii="Arial" w:hAnsi="Arial"/>
        </w:rPr>
        <w:t xml:space="preserve"> </w:t>
      </w:r>
      <w:proofErr w:type="spellStart"/>
      <w:r w:rsidRPr="000D2288">
        <w:rPr>
          <w:rFonts w:ascii="Arial" w:hAnsi="Arial"/>
        </w:rPr>
        <w:t>doların</w:t>
      </w:r>
      <w:proofErr w:type="spellEnd"/>
      <w:r w:rsidRPr="000D2288">
        <w:rPr>
          <w:rFonts w:ascii="Arial" w:hAnsi="Arial"/>
        </w:rPr>
        <w:t xml:space="preserve"> </w:t>
      </w:r>
      <w:proofErr w:type="spellStart"/>
      <w:r w:rsidRPr="000D2288">
        <w:rPr>
          <w:rFonts w:ascii="Arial" w:hAnsi="Arial"/>
        </w:rPr>
        <w:t>küresel</w:t>
      </w:r>
      <w:proofErr w:type="spellEnd"/>
      <w:r w:rsidRPr="000D2288">
        <w:rPr>
          <w:rFonts w:ascii="Arial" w:hAnsi="Arial"/>
        </w:rPr>
        <w:t xml:space="preserve"> </w:t>
      </w:r>
      <w:proofErr w:type="spellStart"/>
      <w:r w:rsidRPr="000D2288">
        <w:rPr>
          <w:rFonts w:ascii="Arial" w:hAnsi="Arial"/>
        </w:rPr>
        <w:t>çapta</w:t>
      </w:r>
      <w:proofErr w:type="spellEnd"/>
      <w:r w:rsidRPr="000D2288">
        <w:rPr>
          <w:rFonts w:ascii="Arial" w:hAnsi="Arial"/>
        </w:rPr>
        <w:t xml:space="preserve"> </w:t>
      </w:r>
      <w:proofErr w:type="spellStart"/>
      <w:r w:rsidRPr="000D2288">
        <w:rPr>
          <w:rFonts w:ascii="Arial" w:hAnsi="Arial"/>
        </w:rPr>
        <w:t>güçlenmesine</w:t>
      </w:r>
      <w:proofErr w:type="spellEnd"/>
      <w:r w:rsidRPr="000D2288">
        <w:rPr>
          <w:rFonts w:ascii="Arial" w:hAnsi="Arial"/>
        </w:rPr>
        <w:t xml:space="preserve"> </w:t>
      </w:r>
      <w:proofErr w:type="spellStart"/>
      <w:r w:rsidRPr="000D2288">
        <w:rPr>
          <w:rFonts w:ascii="Arial" w:hAnsi="Arial"/>
        </w:rPr>
        <w:t>neden</w:t>
      </w:r>
      <w:proofErr w:type="spellEnd"/>
      <w:r w:rsidRPr="000D2288">
        <w:rPr>
          <w:rFonts w:ascii="Arial" w:hAnsi="Arial"/>
        </w:rPr>
        <w:t xml:space="preserve"> </w:t>
      </w:r>
      <w:proofErr w:type="spellStart"/>
      <w:r w:rsidRPr="000D2288">
        <w:rPr>
          <w:rFonts w:ascii="Arial" w:hAnsi="Arial"/>
        </w:rPr>
        <w:t>oldu</w:t>
      </w:r>
      <w:proofErr w:type="spellEnd"/>
      <w:r w:rsidRPr="000D2288">
        <w:rPr>
          <w:rFonts w:ascii="Arial" w:hAnsi="Arial"/>
        </w:rPr>
        <w:t xml:space="preserve">. Buna </w:t>
      </w:r>
      <w:proofErr w:type="spellStart"/>
      <w:r w:rsidRPr="000D2288">
        <w:rPr>
          <w:rFonts w:ascii="Arial" w:hAnsi="Arial"/>
        </w:rPr>
        <w:t>paralel</w:t>
      </w:r>
      <w:proofErr w:type="spellEnd"/>
      <w:r w:rsidRPr="000D2288">
        <w:rPr>
          <w:rFonts w:ascii="Arial" w:hAnsi="Arial"/>
        </w:rPr>
        <w:t xml:space="preserve"> </w:t>
      </w:r>
      <w:proofErr w:type="spellStart"/>
      <w:r w:rsidRPr="000D2288">
        <w:rPr>
          <w:rFonts w:ascii="Arial" w:hAnsi="Arial"/>
        </w:rPr>
        <w:t>paritede</w:t>
      </w:r>
      <w:proofErr w:type="spellEnd"/>
      <w:r w:rsidRPr="000D2288">
        <w:rPr>
          <w:rFonts w:ascii="Arial" w:hAnsi="Arial"/>
        </w:rPr>
        <w:t xml:space="preserve"> </w:t>
      </w:r>
      <w:proofErr w:type="spellStart"/>
      <w:r w:rsidRPr="000D2288">
        <w:rPr>
          <w:rFonts w:ascii="Arial" w:hAnsi="Arial"/>
        </w:rPr>
        <w:t>ikili</w:t>
      </w:r>
      <w:proofErr w:type="spellEnd"/>
      <w:r w:rsidRPr="000D2288">
        <w:rPr>
          <w:rFonts w:ascii="Arial" w:hAnsi="Arial"/>
        </w:rPr>
        <w:t xml:space="preserve"> </w:t>
      </w:r>
      <w:proofErr w:type="spellStart"/>
      <w:r w:rsidRPr="000D2288">
        <w:rPr>
          <w:rFonts w:ascii="Arial" w:hAnsi="Arial"/>
        </w:rPr>
        <w:t>tepe</w:t>
      </w:r>
      <w:proofErr w:type="spellEnd"/>
      <w:r w:rsidRPr="000D2288">
        <w:rPr>
          <w:rFonts w:ascii="Arial" w:hAnsi="Arial"/>
        </w:rPr>
        <w:t xml:space="preserve"> </w:t>
      </w:r>
      <w:proofErr w:type="spellStart"/>
      <w:r w:rsidRPr="000D2288">
        <w:rPr>
          <w:rFonts w:ascii="Arial" w:hAnsi="Arial"/>
        </w:rPr>
        <w:t>formasyon</w:t>
      </w:r>
      <w:proofErr w:type="spellEnd"/>
      <w:r w:rsidRPr="000D2288">
        <w:rPr>
          <w:rFonts w:ascii="Arial" w:hAnsi="Arial"/>
        </w:rPr>
        <w:t xml:space="preserve"> </w:t>
      </w:r>
      <w:proofErr w:type="spellStart"/>
      <w:r w:rsidRPr="000D2288">
        <w:rPr>
          <w:rFonts w:ascii="Arial" w:hAnsi="Arial"/>
        </w:rPr>
        <w:t>oluşumunun</w:t>
      </w:r>
      <w:proofErr w:type="spellEnd"/>
      <w:r w:rsidRPr="000D2288">
        <w:rPr>
          <w:rFonts w:ascii="Arial" w:hAnsi="Arial"/>
        </w:rPr>
        <w:t xml:space="preserve"> </w:t>
      </w:r>
      <w:proofErr w:type="spellStart"/>
      <w:r w:rsidRPr="000D2288">
        <w:rPr>
          <w:rFonts w:ascii="Arial" w:hAnsi="Arial"/>
        </w:rPr>
        <w:t>gerçekleşmesi</w:t>
      </w:r>
      <w:proofErr w:type="spellEnd"/>
      <w:r w:rsidRPr="000D2288">
        <w:rPr>
          <w:rFonts w:ascii="Arial" w:hAnsi="Arial"/>
        </w:rPr>
        <w:t xml:space="preserve"> </w:t>
      </w:r>
      <w:proofErr w:type="spellStart"/>
      <w:r w:rsidRPr="000D2288">
        <w:rPr>
          <w:rFonts w:ascii="Arial" w:hAnsi="Arial"/>
        </w:rPr>
        <w:t>ile</w:t>
      </w:r>
      <w:proofErr w:type="spellEnd"/>
      <w:r w:rsidRPr="000D2288">
        <w:rPr>
          <w:rFonts w:ascii="Arial" w:hAnsi="Arial"/>
        </w:rPr>
        <w:t xml:space="preserve"> 1,15’in </w:t>
      </w:r>
      <w:proofErr w:type="spellStart"/>
      <w:r w:rsidRPr="000D2288">
        <w:rPr>
          <w:rFonts w:ascii="Arial" w:hAnsi="Arial"/>
        </w:rPr>
        <w:t>altında</w:t>
      </w:r>
      <w:proofErr w:type="spellEnd"/>
      <w:r w:rsidRPr="000D2288">
        <w:rPr>
          <w:rFonts w:ascii="Arial" w:hAnsi="Arial"/>
        </w:rPr>
        <w:t xml:space="preserve"> </w:t>
      </w:r>
      <w:proofErr w:type="spellStart"/>
      <w:r w:rsidRPr="000D2288">
        <w:rPr>
          <w:rFonts w:ascii="Arial" w:hAnsi="Arial"/>
        </w:rPr>
        <w:t>kısa</w:t>
      </w:r>
      <w:proofErr w:type="spellEnd"/>
      <w:r w:rsidRPr="000D2288">
        <w:rPr>
          <w:rFonts w:ascii="Arial" w:hAnsi="Arial"/>
        </w:rPr>
        <w:t xml:space="preserve"> </w:t>
      </w:r>
      <w:proofErr w:type="spellStart"/>
      <w:r w:rsidRPr="000D2288">
        <w:rPr>
          <w:rFonts w:ascii="Arial" w:hAnsi="Arial"/>
        </w:rPr>
        <w:t>vadeli</w:t>
      </w:r>
      <w:proofErr w:type="spellEnd"/>
      <w:r w:rsidRPr="000D2288">
        <w:rPr>
          <w:rFonts w:ascii="Arial" w:hAnsi="Arial"/>
        </w:rPr>
        <w:t xml:space="preserve"> </w:t>
      </w:r>
      <w:proofErr w:type="spellStart"/>
      <w:r w:rsidRPr="000D2288">
        <w:rPr>
          <w:rFonts w:ascii="Arial" w:hAnsi="Arial"/>
        </w:rPr>
        <w:t>görünümün</w:t>
      </w:r>
      <w:proofErr w:type="spellEnd"/>
      <w:r w:rsidRPr="000D2288">
        <w:rPr>
          <w:rFonts w:ascii="Arial" w:hAnsi="Arial"/>
        </w:rPr>
        <w:t xml:space="preserve"> </w:t>
      </w:r>
      <w:proofErr w:type="spellStart"/>
      <w:r w:rsidRPr="000D2288">
        <w:rPr>
          <w:rFonts w:ascii="Arial" w:hAnsi="Arial"/>
        </w:rPr>
        <w:t>zayıflama</w:t>
      </w:r>
      <w:proofErr w:type="spellEnd"/>
      <w:r w:rsidRPr="000D2288">
        <w:rPr>
          <w:rFonts w:ascii="Arial" w:hAnsi="Arial"/>
        </w:rPr>
        <w:t xml:space="preserve"> </w:t>
      </w:r>
      <w:proofErr w:type="spellStart"/>
      <w:r w:rsidRPr="000D2288">
        <w:rPr>
          <w:rFonts w:ascii="Arial" w:hAnsi="Arial"/>
        </w:rPr>
        <w:t>eğiliminde</w:t>
      </w:r>
      <w:proofErr w:type="spellEnd"/>
      <w:r w:rsidRPr="000D2288">
        <w:rPr>
          <w:rFonts w:ascii="Arial" w:hAnsi="Arial"/>
        </w:rPr>
        <w:t xml:space="preserve"> </w:t>
      </w:r>
      <w:proofErr w:type="spellStart"/>
      <w:r w:rsidRPr="000D2288">
        <w:rPr>
          <w:rFonts w:ascii="Arial" w:hAnsi="Arial"/>
        </w:rPr>
        <w:t>olduğunu</w:t>
      </w:r>
      <w:proofErr w:type="spellEnd"/>
      <w:r w:rsidRPr="000D2288">
        <w:rPr>
          <w:rFonts w:ascii="Arial" w:hAnsi="Arial"/>
        </w:rPr>
        <w:t xml:space="preserve"> </w:t>
      </w:r>
      <w:proofErr w:type="spellStart"/>
      <w:r w:rsidRPr="000D2288">
        <w:rPr>
          <w:rFonts w:ascii="Arial" w:hAnsi="Arial"/>
        </w:rPr>
        <w:t>söyleyebiliriz</w:t>
      </w:r>
      <w:proofErr w:type="spellEnd"/>
      <w:r w:rsidRPr="000D2288">
        <w:rPr>
          <w:rFonts w:ascii="Arial" w:hAnsi="Arial"/>
        </w:rPr>
        <w:t xml:space="preserve">. 1,15 </w:t>
      </w:r>
      <w:proofErr w:type="spellStart"/>
      <w:r w:rsidRPr="000D2288">
        <w:rPr>
          <w:rFonts w:ascii="Arial" w:hAnsi="Arial"/>
        </w:rPr>
        <w:t>seviyesi</w:t>
      </w:r>
      <w:proofErr w:type="spellEnd"/>
      <w:r w:rsidRPr="000D2288">
        <w:rPr>
          <w:rFonts w:ascii="Arial" w:hAnsi="Arial"/>
        </w:rPr>
        <w:t xml:space="preserve"> </w:t>
      </w:r>
      <w:proofErr w:type="spellStart"/>
      <w:r w:rsidRPr="000D2288">
        <w:rPr>
          <w:rFonts w:ascii="Arial" w:hAnsi="Arial"/>
        </w:rPr>
        <w:t>artık</w:t>
      </w:r>
      <w:proofErr w:type="spellEnd"/>
      <w:r w:rsidRPr="000D2288">
        <w:rPr>
          <w:rFonts w:ascii="Arial" w:hAnsi="Arial"/>
        </w:rPr>
        <w:t xml:space="preserve"> </w:t>
      </w:r>
      <w:proofErr w:type="spellStart"/>
      <w:r w:rsidRPr="000D2288">
        <w:rPr>
          <w:rFonts w:ascii="Arial" w:hAnsi="Arial"/>
        </w:rPr>
        <w:t>direnç</w:t>
      </w:r>
      <w:proofErr w:type="spellEnd"/>
      <w:r w:rsidRPr="000D2288">
        <w:rPr>
          <w:rFonts w:ascii="Arial" w:hAnsi="Arial"/>
        </w:rPr>
        <w:t xml:space="preserve"> </w:t>
      </w:r>
      <w:proofErr w:type="spellStart"/>
      <w:r w:rsidRPr="000D2288">
        <w:rPr>
          <w:rFonts w:ascii="Arial" w:hAnsi="Arial"/>
        </w:rPr>
        <w:t>haline</w:t>
      </w:r>
      <w:proofErr w:type="spellEnd"/>
      <w:r w:rsidRPr="000D2288">
        <w:rPr>
          <w:rFonts w:ascii="Arial" w:hAnsi="Arial"/>
        </w:rPr>
        <w:t xml:space="preserve"> </w:t>
      </w:r>
      <w:proofErr w:type="spellStart"/>
      <w:r w:rsidRPr="000D2288">
        <w:rPr>
          <w:rFonts w:ascii="Arial" w:hAnsi="Arial"/>
        </w:rPr>
        <w:t>geldi</w:t>
      </w:r>
      <w:proofErr w:type="spellEnd"/>
      <w:r w:rsidRPr="000D2288">
        <w:rPr>
          <w:rFonts w:ascii="Arial" w:hAnsi="Arial"/>
        </w:rPr>
        <w:t xml:space="preserve">. 1,1570 </w:t>
      </w:r>
      <w:proofErr w:type="spellStart"/>
      <w:r w:rsidRPr="000D2288">
        <w:rPr>
          <w:rFonts w:ascii="Arial" w:hAnsi="Arial"/>
        </w:rPr>
        <w:t>önemli</w:t>
      </w:r>
      <w:proofErr w:type="spellEnd"/>
      <w:r w:rsidRPr="000D2288">
        <w:rPr>
          <w:rFonts w:ascii="Arial" w:hAnsi="Arial"/>
        </w:rPr>
        <w:t xml:space="preserve"> </w:t>
      </w:r>
      <w:proofErr w:type="spellStart"/>
      <w:r w:rsidRPr="000D2288">
        <w:rPr>
          <w:rFonts w:ascii="Arial" w:hAnsi="Arial"/>
        </w:rPr>
        <w:t>direnç</w:t>
      </w:r>
      <w:proofErr w:type="spellEnd"/>
      <w:r w:rsidRPr="000D2288">
        <w:rPr>
          <w:rFonts w:ascii="Arial" w:hAnsi="Arial"/>
        </w:rPr>
        <w:t xml:space="preserve"> </w:t>
      </w:r>
      <w:proofErr w:type="spellStart"/>
      <w:r w:rsidRPr="000D2288">
        <w:rPr>
          <w:rFonts w:ascii="Arial" w:hAnsi="Arial"/>
        </w:rPr>
        <w:t>olarak</w:t>
      </w:r>
      <w:proofErr w:type="spellEnd"/>
      <w:r w:rsidRPr="000D2288">
        <w:rPr>
          <w:rFonts w:ascii="Arial" w:hAnsi="Arial"/>
        </w:rPr>
        <w:t xml:space="preserve"> </w:t>
      </w:r>
      <w:proofErr w:type="spellStart"/>
      <w:r w:rsidRPr="000D2288">
        <w:rPr>
          <w:rFonts w:ascii="Arial" w:hAnsi="Arial"/>
        </w:rPr>
        <w:t>korunuyor</w:t>
      </w:r>
      <w:proofErr w:type="spellEnd"/>
      <w:r w:rsidRPr="000D2288">
        <w:rPr>
          <w:rFonts w:ascii="Arial" w:hAnsi="Arial"/>
        </w:rPr>
        <w:t xml:space="preserve">. 1,14 </w:t>
      </w:r>
      <w:proofErr w:type="spellStart"/>
      <w:r w:rsidRPr="000D2288">
        <w:rPr>
          <w:rFonts w:ascii="Arial" w:hAnsi="Arial"/>
        </w:rPr>
        <w:t>seviyesi</w:t>
      </w:r>
      <w:proofErr w:type="spellEnd"/>
      <w:r w:rsidRPr="000D2288">
        <w:rPr>
          <w:rFonts w:ascii="Arial" w:hAnsi="Arial"/>
        </w:rPr>
        <w:t xml:space="preserve"> </w:t>
      </w:r>
      <w:proofErr w:type="spellStart"/>
      <w:r w:rsidRPr="000D2288">
        <w:rPr>
          <w:rFonts w:ascii="Arial" w:hAnsi="Arial"/>
        </w:rPr>
        <w:t>ise</w:t>
      </w:r>
      <w:proofErr w:type="spellEnd"/>
      <w:r w:rsidRPr="000D2288">
        <w:rPr>
          <w:rFonts w:ascii="Arial" w:hAnsi="Arial"/>
        </w:rPr>
        <w:t xml:space="preserve"> </w:t>
      </w:r>
      <w:proofErr w:type="spellStart"/>
      <w:r w:rsidRPr="000D2288">
        <w:rPr>
          <w:rFonts w:ascii="Arial" w:hAnsi="Arial"/>
        </w:rPr>
        <w:t>sonraki</w:t>
      </w:r>
      <w:proofErr w:type="spellEnd"/>
      <w:r w:rsidRPr="000D2288">
        <w:rPr>
          <w:rFonts w:ascii="Arial" w:hAnsi="Arial"/>
        </w:rPr>
        <w:t xml:space="preserve"> </w:t>
      </w:r>
      <w:proofErr w:type="spellStart"/>
      <w:r w:rsidRPr="000D2288">
        <w:rPr>
          <w:rFonts w:ascii="Arial" w:hAnsi="Arial"/>
        </w:rPr>
        <w:t>destek</w:t>
      </w:r>
      <w:proofErr w:type="spellEnd"/>
      <w:r w:rsidRPr="000D2288">
        <w:rPr>
          <w:rFonts w:ascii="Arial" w:hAnsi="Arial"/>
        </w:rPr>
        <w:t xml:space="preserve"> </w:t>
      </w:r>
      <w:proofErr w:type="spellStart"/>
      <w:r w:rsidRPr="000D2288">
        <w:rPr>
          <w:rFonts w:ascii="Arial" w:hAnsi="Arial"/>
        </w:rPr>
        <w:t>olarak</w:t>
      </w:r>
      <w:proofErr w:type="spellEnd"/>
      <w:r w:rsidRPr="000D2288">
        <w:rPr>
          <w:rFonts w:ascii="Arial" w:hAnsi="Arial"/>
        </w:rPr>
        <w:t xml:space="preserve"> </w:t>
      </w:r>
      <w:proofErr w:type="spellStart"/>
      <w:r w:rsidRPr="000D2288">
        <w:rPr>
          <w:rFonts w:ascii="Arial" w:hAnsi="Arial"/>
        </w:rPr>
        <w:t>izlenebilir</w:t>
      </w:r>
      <w:proofErr w:type="spellEnd"/>
      <w:r w:rsidR="00225F68">
        <w:rPr>
          <w:rFonts w:ascii="Arial" w:hAnsi="Arial"/>
        </w:rPr>
        <w:t>.</w:t>
      </w:r>
      <w:r w:rsidR="00225F68">
        <w:rPr>
          <w:rFonts w:ascii="Arial" w:hAnsi="Arial"/>
        </w:rPr>
        <w:br/>
      </w:r>
      <w:r w:rsidR="00225F68">
        <w:rPr>
          <w:rFonts w:ascii="Arial" w:hAnsi="Arial"/>
        </w:rPr>
        <w:br/>
      </w:r>
      <w:proofErr w:type="spellStart"/>
      <w:r w:rsidR="00225F68">
        <w:rPr>
          <w:rFonts w:ascii="Arial" w:hAnsi="Arial"/>
        </w:rPr>
        <w:t>Destek</w:t>
      </w:r>
      <w:proofErr w:type="spellEnd"/>
      <w:r w:rsidR="00225F68">
        <w:rPr>
          <w:rFonts w:ascii="Arial" w:hAnsi="Arial"/>
        </w:rPr>
        <w:t>: 1.1</w:t>
      </w:r>
      <w:r w:rsidR="00F11999">
        <w:rPr>
          <w:rFonts w:ascii="Arial" w:hAnsi="Arial"/>
        </w:rPr>
        <w:t>450</w:t>
      </w:r>
      <w:r w:rsidR="00225F68">
        <w:rPr>
          <w:rFonts w:ascii="Arial" w:hAnsi="Arial"/>
        </w:rPr>
        <w:t>-1.1</w:t>
      </w:r>
      <w:r>
        <w:rPr>
          <w:rFonts w:ascii="Arial" w:hAnsi="Arial"/>
        </w:rPr>
        <w:t>4</w:t>
      </w:r>
      <w:r w:rsidR="00225F68">
        <w:rPr>
          <w:rFonts w:ascii="Arial" w:hAnsi="Arial"/>
        </w:rPr>
        <w:br/>
      </w:r>
      <w:r w:rsidR="00225F68">
        <w:rPr>
          <w:rFonts w:ascii="Arial" w:hAnsi="Arial"/>
        </w:rPr>
        <w:br/>
      </w:r>
      <w:proofErr w:type="spellStart"/>
      <w:r w:rsidR="00225F68">
        <w:rPr>
          <w:rFonts w:ascii="Arial" w:hAnsi="Arial"/>
        </w:rPr>
        <w:t>Direnç</w:t>
      </w:r>
      <w:proofErr w:type="spellEnd"/>
      <w:r w:rsidR="00225F68">
        <w:rPr>
          <w:rFonts w:ascii="Arial" w:hAnsi="Arial"/>
        </w:rPr>
        <w:t>: 1.1</w:t>
      </w:r>
      <w:r>
        <w:rPr>
          <w:rFonts w:ascii="Arial" w:hAnsi="Arial"/>
        </w:rPr>
        <w:t>5</w:t>
      </w:r>
      <w:r w:rsidR="00225F68">
        <w:rPr>
          <w:rFonts w:ascii="Arial" w:hAnsi="Arial"/>
        </w:rPr>
        <w:t>-1.1</w:t>
      </w:r>
      <w:r>
        <w:rPr>
          <w:rFonts w:ascii="Arial" w:hAnsi="Arial"/>
        </w:rPr>
        <w:t>570</w:t>
      </w:r>
    </w:p>
    <w:p w:rsidR="00C50AC8" w:rsidRDefault="00225F68">
      <w:pPr>
        <w:pStyle w:val="Heading1"/>
      </w:pPr>
      <w:proofErr w:type="spellStart"/>
      <w:r>
        <w:rPr>
          <w:rFonts w:ascii="Arial" w:hAnsi="Arial"/>
          <w:sz w:val="22"/>
        </w:rPr>
        <w:t>Sterlin</w:t>
      </w:r>
      <w:proofErr w:type="spellEnd"/>
      <w:r>
        <w:rPr>
          <w:rFonts w:ascii="Arial" w:hAnsi="Arial"/>
          <w:sz w:val="22"/>
        </w:rPr>
        <w:t>/</w:t>
      </w:r>
      <w:proofErr w:type="spellStart"/>
      <w:r>
        <w:rPr>
          <w:rFonts w:ascii="Arial" w:hAnsi="Arial"/>
          <w:sz w:val="22"/>
        </w:rPr>
        <w:t>Dolar</w:t>
      </w:r>
      <w:proofErr w:type="spellEnd"/>
      <w:r>
        <w:rPr>
          <w:rFonts w:ascii="Arial" w:hAnsi="Arial"/>
          <w:sz w:val="22"/>
        </w:rPr>
        <w:t xml:space="preserve"> </w:t>
      </w:r>
      <w:r w:rsidR="000D2288">
        <w:rPr>
          <w:rFonts w:ascii="Arial" w:hAnsi="Arial"/>
          <w:sz w:val="22"/>
        </w:rPr>
        <w:t>–</w:t>
      </w:r>
      <w:r>
        <w:rPr>
          <w:rFonts w:ascii="Arial" w:hAnsi="Arial"/>
          <w:sz w:val="22"/>
        </w:rPr>
        <w:t xml:space="preserve"> </w:t>
      </w:r>
      <w:proofErr w:type="spellStart"/>
      <w:r w:rsidR="000D2288">
        <w:rPr>
          <w:rFonts w:ascii="Arial" w:hAnsi="Arial"/>
          <w:sz w:val="22"/>
        </w:rPr>
        <w:t>Görünüm</w:t>
      </w:r>
      <w:proofErr w:type="spellEnd"/>
      <w:r w:rsidR="000D2288">
        <w:rPr>
          <w:rFonts w:ascii="Arial" w:hAnsi="Arial"/>
          <w:sz w:val="22"/>
        </w:rPr>
        <w:t xml:space="preserve"> </w:t>
      </w:r>
      <w:proofErr w:type="spellStart"/>
      <w:r w:rsidR="000D2288">
        <w:rPr>
          <w:rFonts w:ascii="Arial" w:hAnsi="Arial"/>
          <w:sz w:val="22"/>
        </w:rPr>
        <w:t>zayıfladı</w:t>
      </w:r>
      <w:proofErr w:type="spellEnd"/>
    </w:p>
    <w:p w:rsidR="00C50AC8" w:rsidRDefault="000D2288">
      <w:proofErr w:type="spellStart"/>
      <w:r>
        <w:rPr>
          <w:rFonts w:ascii="Arial" w:hAnsi="Arial"/>
        </w:rPr>
        <w:t>Fed’in</w:t>
      </w:r>
      <w:proofErr w:type="spellEnd"/>
      <w:r>
        <w:rPr>
          <w:rFonts w:ascii="Arial" w:hAnsi="Arial"/>
        </w:rPr>
        <w:t xml:space="preserve"> </w:t>
      </w:r>
      <w:proofErr w:type="spellStart"/>
      <w:r>
        <w:rPr>
          <w:rFonts w:ascii="Arial" w:hAnsi="Arial"/>
        </w:rPr>
        <w:t>faiz</w:t>
      </w:r>
      <w:proofErr w:type="spellEnd"/>
      <w:r>
        <w:rPr>
          <w:rFonts w:ascii="Arial" w:hAnsi="Arial"/>
        </w:rPr>
        <w:t xml:space="preserve"> </w:t>
      </w:r>
      <w:proofErr w:type="spellStart"/>
      <w:r>
        <w:rPr>
          <w:rFonts w:ascii="Arial" w:hAnsi="Arial"/>
        </w:rPr>
        <w:t>kararı</w:t>
      </w:r>
      <w:proofErr w:type="spellEnd"/>
      <w:r>
        <w:rPr>
          <w:rFonts w:ascii="Arial" w:hAnsi="Arial"/>
        </w:rPr>
        <w:t xml:space="preserve"> </w:t>
      </w:r>
      <w:proofErr w:type="spellStart"/>
      <w:r>
        <w:rPr>
          <w:rFonts w:ascii="Arial" w:hAnsi="Arial"/>
        </w:rPr>
        <w:t>sonrasında</w:t>
      </w:r>
      <w:proofErr w:type="spellEnd"/>
      <w:r>
        <w:rPr>
          <w:rFonts w:ascii="Arial" w:hAnsi="Arial"/>
        </w:rPr>
        <w:t xml:space="preserve"> </w:t>
      </w:r>
      <w:proofErr w:type="spellStart"/>
      <w:r>
        <w:rPr>
          <w:rFonts w:ascii="Arial" w:hAnsi="Arial"/>
        </w:rPr>
        <w:t>dolar</w:t>
      </w:r>
      <w:proofErr w:type="spellEnd"/>
      <w:r>
        <w:rPr>
          <w:rFonts w:ascii="Arial" w:hAnsi="Arial"/>
        </w:rPr>
        <w:t xml:space="preserve"> </w:t>
      </w:r>
      <w:proofErr w:type="spellStart"/>
      <w:r>
        <w:rPr>
          <w:rFonts w:ascii="Arial" w:hAnsi="Arial"/>
        </w:rPr>
        <w:t>lehine</w:t>
      </w:r>
      <w:proofErr w:type="spellEnd"/>
      <w:r>
        <w:rPr>
          <w:rFonts w:ascii="Arial" w:hAnsi="Arial"/>
        </w:rPr>
        <w:t xml:space="preserve"> </w:t>
      </w:r>
      <w:proofErr w:type="spellStart"/>
      <w:r>
        <w:rPr>
          <w:rFonts w:ascii="Arial" w:hAnsi="Arial"/>
        </w:rPr>
        <w:t>eğilim</w:t>
      </w:r>
      <w:proofErr w:type="spellEnd"/>
      <w:r>
        <w:rPr>
          <w:rFonts w:ascii="Arial" w:hAnsi="Arial"/>
        </w:rPr>
        <w:t xml:space="preserve"> </w:t>
      </w:r>
      <w:proofErr w:type="spellStart"/>
      <w:r>
        <w:rPr>
          <w:rFonts w:ascii="Arial" w:hAnsi="Arial"/>
        </w:rPr>
        <w:t>gerçekleşti</w:t>
      </w:r>
      <w:proofErr w:type="spellEnd"/>
      <w:r>
        <w:rPr>
          <w:rFonts w:ascii="Arial" w:hAnsi="Arial"/>
        </w:rPr>
        <w:t xml:space="preserve">. </w:t>
      </w:r>
      <w:proofErr w:type="spellStart"/>
      <w:r w:rsidR="00225F68">
        <w:rPr>
          <w:rFonts w:ascii="Arial" w:hAnsi="Arial"/>
        </w:rPr>
        <w:t>Gün</w:t>
      </w:r>
      <w:proofErr w:type="spellEnd"/>
      <w:r w:rsidR="00225F68">
        <w:rPr>
          <w:rFonts w:ascii="Arial" w:hAnsi="Arial"/>
        </w:rPr>
        <w:t xml:space="preserve"> </w:t>
      </w:r>
      <w:proofErr w:type="spellStart"/>
      <w:r w:rsidR="00225F68">
        <w:rPr>
          <w:rFonts w:ascii="Arial" w:hAnsi="Arial"/>
        </w:rPr>
        <w:t>içi</w:t>
      </w:r>
      <w:proofErr w:type="spellEnd"/>
      <w:r w:rsidR="00225F68">
        <w:rPr>
          <w:rFonts w:ascii="Arial" w:hAnsi="Arial"/>
        </w:rPr>
        <w:t xml:space="preserve"> </w:t>
      </w:r>
      <w:proofErr w:type="spellStart"/>
      <w:r w:rsidR="00225F68">
        <w:rPr>
          <w:rFonts w:ascii="Arial" w:hAnsi="Arial"/>
        </w:rPr>
        <w:t>görülen</w:t>
      </w:r>
      <w:proofErr w:type="spellEnd"/>
      <w:r w:rsidR="00225F68">
        <w:rPr>
          <w:rFonts w:ascii="Arial" w:hAnsi="Arial"/>
        </w:rPr>
        <w:t xml:space="preserve"> </w:t>
      </w:r>
      <w:proofErr w:type="spellStart"/>
      <w:r w:rsidR="00225F68">
        <w:rPr>
          <w:rFonts w:ascii="Arial" w:hAnsi="Arial"/>
        </w:rPr>
        <w:t>en</w:t>
      </w:r>
      <w:proofErr w:type="spellEnd"/>
      <w:r w:rsidR="00225F68">
        <w:rPr>
          <w:rFonts w:ascii="Arial" w:hAnsi="Arial"/>
        </w:rPr>
        <w:t xml:space="preserve"> yüksek seviye 1,343 iken kapanış 1,34 seviyesinde %0.</w:t>
      </w:r>
      <w:r>
        <w:rPr>
          <w:rFonts w:ascii="Arial" w:hAnsi="Arial"/>
        </w:rPr>
        <w:t>3</w:t>
      </w:r>
      <w:r w:rsidR="00225F68">
        <w:rPr>
          <w:rFonts w:ascii="Arial" w:hAnsi="Arial"/>
        </w:rPr>
        <w:t xml:space="preserve"> düşüş ile gerçekleşti. Ortalama işlem hacimlerine bakıldığında ise 5 iş günü için gözlenirken 5 günlük hareketli ortalamanın altında hareket etmesi kısa vade</w:t>
      </w:r>
      <w:r w:rsidR="00225F68">
        <w:rPr>
          <w:rFonts w:ascii="Arial" w:hAnsi="Arial"/>
        </w:rPr>
        <w:t xml:space="preserve">deki olumsuz görünüme işaret ediyor. Ayrıca, gün itibarıyla 1,331 seviyesi yeni destek görevi görürken kısa vadeli direnç 1,368 seviyesi oldu. </w:t>
      </w:r>
      <w:proofErr w:type="spellStart"/>
      <w:r>
        <w:rPr>
          <w:rFonts w:ascii="Arial" w:hAnsi="Arial"/>
        </w:rPr>
        <w:t>Paritenin</w:t>
      </w:r>
      <w:proofErr w:type="spellEnd"/>
      <w:r w:rsidR="00225F68">
        <w:rPr>
          <w:rFonts w:ascii="Arial" w:hAnsi="Arial"/>
        </w:rPr>
        <w:t xml:space="preserve"> </w:t>
      </w:r>
      <w:proofErr w:type="spellStart"/>
      <w:r w:rsidR="00225F68">
        <w:rPr>
          <w:rFonts w:ascii="Arial" w:hAnsi="Arial"/>
        </w:rPr>
        <w:t>aşağı</w:t>
      </w:r>
      <w:proofErr w:type="spellEnd"/>
      <w:r w:rsidR="00225F68">
        <w:rPr>
          <w:rFonts w:ascii="Arial" w:hAnsi="Arial"/>
        </w:rPr>
        <w:t xml:space="preserve"> </w:t>
      </w:r>
      <w:proofErr w:type="spellStart"/>
      <w:r w:rsidR="00225F68">
        <w:rPr>
          <w:rFonts w:ascii="Arial" w:hAnsi="Arial"/>
        </w:rPr>
        <w:t>yönlü</w:t>
      </w:r>
      <w:proofErr w:type="spellEnd"/>
      <w:r w:rsidR="00225F68">
        <w:rPr>
          <w:rFonts w:ascii="Arial" w:hAnsi="Arial"/>
        </w:rPr>
        <w:t xml:space="preserve"> </w:t>
      </w:r>
      <w:proofErr w:type="spellStart"/>
      <w:r w:rsidR="00225F68">
        <w:rPr>
          <w:rFonts w:ascii="Arial" w:hAnsi="Arial"/>
        </w:rPr>
        <w:t>hareketini</w:t>
      </w:r>
      <w:proofErr w:type="spellEnd"/>
      <w:r w:rsidR="00225F68">
        <w:rPr>
          <w:rFonts w:ascii="Arial" w:hAnsi="Arial"/>
        </w:rPr>
        <w:t xml:space="preserve"> devam ettirmesi halinde 1,311 seviyesi ikinci destek görevi görürken yukarı yönlü</w:t>
      </w:r>
      <w:r w:rsidR="00225F68">
        <w:rPr>
          <w:rFonts w:ascii="Arial" w:hAnsi="Arial"/>
        </w:rPr>
        <w:t xml:space="preserve"> hareketlerde ise 1,374 seviyesini </w:t>
      </w:r>
      <w:proofErr w:type="spellStart"/>
      <w:r w:rsidR="00225F68">
        <w:rPr>
          <w:rFonts w:ascii="Arial" w:hAnsi="Arial"/>
        </w:rPr>
        <w:t>ikinci</w:t>
      </w:r>
      <w:proofErr w:type="spellEnd"/>
      <w:r w:rsidR="00225F68">
        <w:rPr>
          <w:rFonts w:ascii="Arial" w:hAnsi="Arial"/>
        </w:rPr>
        <w:t xml:space="preserve"> </w:t>
      </w:r>
      <w:proofErr w:type="spellStart"/>
      <w:r w:rsidR="00225F68">
        <w:rPr>
          <w:rFonts w:ascii="Arial" w:hAnsi="Arial"/>
        </w:rPr>
        <w:t>direnç</w:t>
      </w:r>
      <w:proofErr w:type="spellEnd"/>
      <w:r w:rsidR="00225F68">
        <w:rPr>
          <w:rFonts w:ascii="Arial" w:hAnsi="Arial"/>
        </w:rPr>
        <w:t xml:space="preserve"> </w:t>
      </w:r>
      <w:proofErr w:type="spellStart"/>
      <w:r w:rsidR="00225F68">
        <w:rPr>
          <w:rFonts w:ascii="Arial" w:hAnsi="Arial"/>
        </w:rPr>
        <w:t>olarak</w:t>
      </w:r>
      <w:proofErr w:type="spellEnd"/>
      <w:r w:rsidR="00225F68">
        <w:rPr>
          <w:rFonts w:ascii="Arial" w:hAnsi="Arial"/>
        </w:rPr>
        <w:t xml:space="preserve"> </w:t>
      </w:r>
      <w:proofErr w:type="spellStart"/>
      <w:r w:rsidR="00225F68">
        <w:rPr>
          <w:rFonts w:ascii="Arial" w:hAnsi="Arial"/>
        </w:rPr>
        <w:t>izleyeceğiz</w:t>
      </w:r>
      <w:proofErr w:type="spellEnd"/>
      <w:r w:rsidR="00225F68">
        <w:rPr>
          <w:rFonts w:ascii="Arial" w:hAnsi="Arial"/>
        </w:rPr>
        <w:t>.</w:t>
      </w:r>
      <w:r>
        <w:rPr>
          <w:rFonts w:ascii="Arial" w:hAnsi="Arial"/>
        </w:rPr>
        <w:t xml:space="preserve"> </w:t>
      </w:r>
      <w:proofErr w:type="spellStart"/>
      <w:r w:rsidRPr="000D2288">
        <w:rPr>
          <w:rFonts w:ascii="Arial" w:hAnsi="Arial"/>
        </w:rPr>
        <w:t>İngiltere</w:t>
      </w:r>
      <w:proofErr w:type="spellEnd"/>
      <w:r w:rsidRPr="000D2288">
        <w:rPr>
          <w:rFonts w:ascii="Arial" w:hAnsi="Arial"/>
        </w:rPr>
        <w:t xml:space="preserve"> Merkez </w:t>
      </w:r>
      <w:proofErr w:type="spellStart"/>
      <w:r w:rsidRPr="000D2288">
        <w:rPr>
          <w:rFonts w:ascii="Arial" w:hAnsi="Arial"/>
        </w:rPr>
        <w:t>Bankası’nın</w:t>
      </w:r>
      <w:proofErr w:type="spellEnd"/>
      <w:r w:rsidRPr="000D2288">
        <w:rPr>
          <w:rFonts w:ascii="Arial" w:hAnsi="Arial"/>
        </w:rPr>
        <w:t xml:space="preserve"> </w:t>
      </w:r>
      <w:proofErr w:type="spellStart"/>
      <w:r w:rsidRPr="000D2288">
        <w:rPr>
          <w:rFonts w:ascii="Arial" w:hAnsi="Arial"/>
        </w:rPr>
        <w:t>politika</w:t>
      </w:r>
      <w:proofErr w:type="spellEnd"/>
      <w:r w:rsidRPr="000D2288">
        <w:rPr>
          <w:rFonts w:ascii="Arial" w:hAnsi="Arial"/>
        </w:rPr>
        <w:t xml:space="preserve"> </w:t>
      </w:r>
      <w:proofErr w:type="spellStart"/>
      <w:r w:rsidRPr="000D2288">
        <w:rPr>
          <w:rFonts w:ascii="Arial" w:hAnsi="Arial"/>
        </w:rPr>
        <w:t>faiz</w:t>
      </w:r>
      <w:proofErr w:type="spellEnd"/>
      <w:r w:rsidRPr="000D2288">
        <w:rPr>
          <w:rFonts w:ascii="Arial" w:hAnsi="Arial"/>
        </w:rPr>
        <w:t xml:space="preserve"> </w:t>
      </w:r>
      <w:proofErr w:type="spellStart"/>
      <w:r w:rsidRPr="000D2288">
        <w:rPr>
          <w:rFonts w:ascii="Arial" w:hAnsi="Arial"/>
        </w:rPr>
        <w:t>oranını</w:t>
      </w:r>
      <w:proofErr w:type="spellEnd"/>
      <w:r w:rsidRPr="000D2288">
        <w:rPr>
          <w:rFonts w:ascii="Arial" w:hAnsi="Arial"/>
        </w:rPr>
        <w:t xml:space="preserve"> %4,25 </w:t>
      </w:r>
      <w:proofErr w:type="spellStart"/>
      <w:r w:rsidRPr="000D2288">
        <w:rPr>
          <w:rFonts w:ascii="Arial" w:hAnsi="Arial"/>
        </w:rPr>
        <w:t>seviyesinde</w:t>
      </w:r>
      <w:proofErr w:type="spellEnd"/>
      <w:r w:rsidRPr="000D2288">
        <w:rPr>
          <w:rFonts w:ascii="Arial" w:hAnsi="Arial"/>
        </w:rPr>
        <w:t xml:space="preserve"> </w:t>
      </w:r>
      <w:proofErr w:type="spellStart"/>
      <w:r w:rsidRPr="000D2288">
        <w:rPr>
          <w:rFonts w:ascii="Arial" w:hAnsi="Arial"/>
        </w:rPr>
        <w:t>sabit</w:t>
      </w:r>
      <w:proofErr w:type="spellEnd"/>
      <w:r w:rsidRPr="000D2288">
        <w:rPr>
          <w:rFonts w:ascii="Arial" w:hAnsi="Arial"/>
        </w:rPr>
        <w:t xml:space="preserve"> </w:t>
      </w:r>
      <w:proofErr w:type="spellStart"/>
      <w:r w:rsidRPr="000D2288">
        <w:rPr>
          <w:rFonts w:ascii="Arial" w:hAnsi="Arial"/>
        </w:rPr>
        <w:t>bırakması</w:t>
      </w:r>
      <w:proofErr w:type="spellEnd"/>
      <w:r w:rsidRPr="000D2288">
        <w:rPr>
          <w:rFonts w:ascii="Arial" w:hAnsi="Arial"/>
        </w:rPr>
        <w:t xml:space="preserve"> </w:t>
      </w:r>
      <w:proofErr w:type="spellStart"/>
      <w:r w:rsidRPr="000D2288">
        <w:rPr>
          <w:rFonts w:ascii="Arial" w:hAnsi="Arial"/>
        </w:rPr>
        <w:t>bekleniyor</w:t>
      </w:r>
      <w:proofErr w:type="spellEnd"/>
      <w:r>
        <w:rPr>
          <w:rFonts w:ascii="Arial" w:hAnsi="Arial"/>
        </w:rPr>
        <w:t>.</w:t>
      </w:r>
      <w:r w:rsidR="00225F68">
        <w:rPr>
          <w:rFonts w:ascii="Arial" w:hAnsi="Arial"/>
        </w:rPr>
        <w:br/>
      </w:r>
      <w:r w:rsidR="00225F68">
        <w:rPr>
          <w:rFonts w:ascii="Arial" w:hAnsi="Arial"/>
        </w:rPr>
        <w:br/>
        <w:t>Destek: 1.331-1.311</w:t>
      </w:r>
      <w:r w:rsidR="00225F68">
        <w:rPr>
          <w:rFonts w:ascii="Arial" w:hAnsi="Arial"/>
        </w:rPr>
        <w:br/>
      </w:r>
      <w:r w:rsidR="00225F68">
        <w:rPr>
          <w:rFonts w:ascii="Arial" w:hAnsi="Arial"/>
        </w:rPr>
        <w:br/>
        <w:t>Direnç: 1.368-1.374</w:t>
      </w:r>
    </w:p>
    <w:p w:rsidR="00C50AC8" w:rsidRDefault="00225F68">
      <w:pPr>
        <w:pStyle w:val="Heading1"/>
      </w:pPr>
      <w:proofErr w:type="spellStart"/>
      <w:r>
        <w:rPr>
          <w:rFonts w:ascii="Arial" w:hAnsi="Arial"/>
          <w:sz w:val="22"/>
        </w:rPr>
        <w:t>Dolar</w:t>
      </w:r>
      <w:proofErr w:type="spellEnd"/>
      <w:r>
        <w:rPr>
          <w:rFonts w:ascii="Arial" w:hAnsi="Arial"/>
          <w:sz w:val="22"/>
        </w:rPr>
        <w:t>/</w:t>
      </w:r>
      <w:proofErr w:type="spellStart"/>
      <w:r>
        <w:rPr>
          <w:rFonts w:ascii="Arial" w:hAnsi="Arial"/>
          <w:sz w:val="22"/>
        </w:rPr>
        <w:t>Japon</w:t>
      </w:r>
      <w:proofErr w:type="spellEnd"/>
      <w:r>
        <w:rPr>
          <w:rFonts w:ascii="Arial" w:hAnsi="Arial"/>
          <w:sz w:val="22"/>
        </w:rPr>
        <w:t xml:space="preserve"> </w:t>
      </w:r>
      <w:proofErr w:type="spellStart"/>
      <w:r>
        <w:rPr>
          <w:rFonts w:ascii="Arial" w:hAnsi="Arial"/>
          <w:sz w:val="22"/>
        </w:rPr>
        <w:t>Yeni</w:t>
      </w:r>
      <w:proofErr w:type="spellEnd"/>
      <w:r>
        <w:rPr>
          <w:rFonts w:ascii="Arial" w:hAnsi="Arial"/>
          <w:sz w:val="22"/>
        </w:rPr>
        <w:t xml:space="preserve"> </w:t>
      </w:r>
      <w:r w:rsidR="000D2288">
        <w:rPr>
          <w:rFonts w:ascii="Arial" w:hAnsi="Arial"/>
          <w:sz w:val="22"/>
        </w:rPr>
        <w:t>–</w:t>
      </w:r>
      <w:r>
        <w:rPr>
          <w:rFonts w:ascii="Arial" w:hAnsi="Arial"/>
          <w:sz w:val="22"/>
        </w:rPr>
        <w:t xml:space="preserve"> </w:t>
      </w:r>
      <w:proofErr w:type="spellStart"/>
      <w:r w:rsidR="000D2288">
        <w:rPr>
          <w:rFonts w:ascii="Arial" w:hAnsi="Arial"/>
          <w:sz w:val="22"/>
        </w:rPr>
        <w:t>Görünüm</w:t>
      </w:r>
      <w:proofErr w:type="spellEnd"/>
      <w:r w:rsidR="000D2288">
        <w:rPr>
          <w:rFonts w:ascii="Arial" w:hAnsi="Arial"/>
          <w:sz w:val="22"/>
        </w:rPr>
        <w:t xml:space="preserve"> </w:t>
      </w:r>
      <w:proofErr w:type="spellStart"/>
      <w:r w:rsidR="000D2288">
        <w:rPr>
          <w:rFonts w:ascii="Arial" w:hAnsi="Arial"/>
          <w:sz w:val="22"/>
        </w:rPr>
        <w:t>güçlenme</w:t>
      </w:r>
      <w:proofErr w:type="spellEnd"/>
      <w:r w:rsidR="000D2288">
        <w:rPr>
          <w:rFonts w:ascii="Arial" w:hAnsi="Arial"/>
          <w:sz w:val="22"/>
        </w:rPr>
        <w:t xml:space="preserve"> </w:t>
      </w:r>
      <w:proofErr w:type="spellStart"/>
      <w:r w:rsidR="000D2288">
        <w:rPr>
          <w:rFonts w:ascii="Arial" w:hAnsi="Arial"/>
          <w:sz w:val="22"/>
        </w:rPr>
        <w:t>eğiliminde</w:t>
      </w:r>
      <w:proofErr w:type="spellEnd"/>
    </w:p>
    <w:p w:rsidR="00C50AC8" w:rsidRDefault="00225F68">
      <w:proofErr w:type="spellStart"/>
      <w:r>
        <w:rPr>
          <w:rFonts w:ascii="Arial" w:hAnsi="Arial"/>
        </w:rPr>
        <w:t>Dolar</w:t>
      </w:r>
      <w:proofErr w:type="spellEnd"/>
      <w:r>
        <w:rPr>
          <w:rFonts w:ascii="Arial" w:hAnsi="Arial"/>
        </w:rPr>
        <w:t>/</w:t>
      </w:r>
      <w:proofErr w:type="spellStart"/>
      <w:r>
        <w:rPr>
          <w:rFonts w:ascii="Arial" w:hAnsi="Arial"/>
        </w:rPr>
        <w:t>Japon</w:t>
      </w:r>
      <w:proofErr w:type="spellEnd"/>
      <w:r>
        <w:rPr>
          <w:rFonts w:ascii="Arial" w:hAnsi="Arial"/>
        </w:rPr>
        <w:t xml:space="preserve"> </w:t>
      </w:r>
      <w:proofErr w:type="spellStart"/>
      <w:r>
        <w:rPr>
          <w:rFonts w:ascii="Arial" w:hAnsi="Arial"/>
        </w:rPr>
        <w:t>Yeni</w:t>
      </w:r>
      <w:proofErr w:type="spellEnd"/>
      <w:r>
        <w:rPr>
          <w:rFonts w:ascii="Arial" w:hAnsi="Arial"/>
        </w:rPr>
        <w:t xml:space="preserve"> </w:t>
      </w:r>
      <w:proofErr w:type="spellStart"/>
      <w:r w:rsidR="000D2288">
        <w:rPr>
          <w:rFonts w:ascii="Arial" w:hAnsi="Arial"/>
        </w:rPr>
        <w:t>doların</w:t>
      </w:r>
      <w:proofErr w:type="spellEnd"/>
      <w:r w:rsidR="000D2288">
        <w:rPr>
          <w:rFonts w:ascii="Arial" w:hAnsi="Arial"/>
        </w:rPr>
        <w:t xml:space="preserve"> </w:t>
      </w:r>
      <w:proofErr w:type="spellStart"/>
      <w:r w:rsidR="000D2288">
        <w:rPr>
          <w:rFonts w:ascii="Arial" w:hAnsi="Arial"/>
        </w:rPr>
        <w:t>güçlenmesi</w:t>
      </w:r>
      <w:proofErr w:type="spellEnd"/>
      <w:r w:rsidR="000D2288">
        <w:rPr>
          <w:rFonts w:ascii="Arial" w:hAnsi="Arial"/>
        </w:rPr>
        <w:t xml:space="preserve"> </w:t>
      </w:r>
      <w:proofErr w:type="spellStart"/>
      <w:r w:rsidR="000D2288">
        <w:rPr>
          <w:rFonts w:ascii="Arial" w:hAnsi="Arial"/>
        </w:rPr>
        <w:t>ile</w:t>
      </w:r>
      <w:proofErr w:type="spellEnd"/>
      <w:r w:rsidR="000D2288">
        <w:rPr>
          <w:rFonts w:ascii="Arial" w:hAnsi="Arial"/>
        </w:rPr>
        <w:t xml:space="preserve"> </w:t>
      </w:r>
      <w:proofErr w:type="spellStart"/>
      <w:r w:rsidR="000D2288">
        <w:rPr>
          <w:rFonts w:ascii="Arial" w:hAnsi="Arial"/>
        </w:rPr>
        <w:t>direnç</w:t>
      </w:r>
      <w:proofErr w:type="spellEnd"/>
      <w:r w:rsidR="000D2288">
        <w:rPr>
          <w:rFonts w:ascii="Arial" w:hAnsi="Arial"/>
        </w:rPr>
        <w:t xml:space="preserve"> </w:t>
      </w:r>
      <w:proofErr w:type="spellStart"/>
      <w:r w:rsidR="000D2288">
        <w:rPr>
          <w:rFonts w:ascii="Arial" w:hAnsi="Arial"/>
        </w:rPr>
        <w:t>seviyelerine</w:t>
      </w:r>
      <w:proofErr w:type="spellEnd"/>
      <w:r w:rsidR="000D2288">
        <w:rPr>
          <w:rFonts w:ascii="Arial" w:hAnsi="Arial"/>
        </w:rPr>
        <w:t xml:space="preserve"> </w:t>
      </w:r>
      <w:proofErr w:type="spellStart"/>
      <w:r w:rsidR="000D2288">
        <w:rPr>
          <w:rFonts w:ascii="Arial" w:hAnsi="Arial"/>
        </w:rPr>
        <w:t>doğru</w:t>
      </w:r>
      <w:proofErr w:type="spellEnd"/>
      <w:r w:rsidR="000D2288">
        <w:rPr>
          <w:rFonts w:ascii="Arial" w:hAnsi="Arial"/>
        </w:rPr>
        <w:t xml:space="preserve"> </w:t>
      </w:r>
      <w:proofErr w:type="spellStart"/>
      <w:r w:rsidR="000D2288">
        <w:rPr>
          <w:rFonts w:ascii="Arial" w:hAnsi="Arial"/>
        </w:rPr>
        <w:t>hareketlilik</w:t>
      </w:r>
      <w:proofErr w:type="spellEnd"/>
      <w:r w:rsidR="000D2288">
        <w:rPr>
          <w:rFonts w:ascii="Arial" w:hAnsi="Arial"/>
        </w:rPr>
        <w:t xml:space="preserve"> </w:t>
      </w:r>
      <w:proofErr w:type="spellStart"/>
      <w:r w:rsidR="000D2288">
        <w:rPr>
          <w:rFonts w:ascii="Arial" w:hAnsi="Arial"/>
        </w:rPr>
        <w:t>gösteriyor</w:t>
      </w:r>
      <w:proofErr w:type="spellEnd"/>
      <w:r w:rsidR="000D2288">
        <w:rPr>
          <w:rFonts w:ascii="Arial" w:hAnsi="Arial"/>
        </w:rPr>
        <w:t xml:space="preserve">. </w:t>
      </w:r>
      <w:proofErr w:type="spellStart"/>
      <w:r>
        <w:rPr>
          <w:rFonts w:ascii="Arial" w:hAnsi="Arial"/>
        </w:rPr>
        <w:t>Kısa</w:t>
      </w:r>
      <w:proofErr w:type="spellEnd"/>
      <w:r>
        <w:rPr>
          <w:rFonts w:ascii="Arial" w:hAnsi="Arial"/>
        </w:rPr>
        <w:t xml:space="preserve"> </w:t>
      </w:r>
      <w:proofErr w:type="spellStart"/>
      <w:r>
        <w:rPr>
          <w:rFonts w:ascii="Arial" w:hAnsi="Arial"/>
        </w:rPr>
        <w:t>vadede</w:t>
      </w:r>
      <w:proofErr w:type="spellEnd"/>
      <w:r>
        <w:rPr>
          <w:rFonts w:ascii="Arial" w:hAnsi="Arial"/>
        </w:rPr>
        <w:t xml:space="preserve"> </w:t>
      </w:r>
      <w:proofErr w:type="spellStart"/>
      <w:r>
        <w:rPr>
          <w:rFonts w:ascii="Arial" w:hAnsi="Arial"/>
        </w:rPr>
        <w:t>pozitif</w:t>
      </w:r>
      <w:proofErr w:type="spellEnd"/>
      <w:r>
        <w:rPr>
          <w:rFonts w:ascii="Arial" w:hAnsi="Arial"/>
        </w:rPr>
        <w:t xml:space="preserve"> </w:t>
      </w:r>
      <w:proofErr w:type="spellStart"/>
      <w:r>
        <w:rPr>
          <w:rFonts w:ascii="Arial" w:hAnsi="Arial"/>
        </w:rPr>
        <w:t>görünüm</w:t>
      </w:r>
      <w:proofErr w:type="spellEnd"/>
      <w:r>
        <w:rPr>
          <w:rFonts w:ascii="Arial" w:hAnsi="Arial"/>
        </w:rPr>
        <w:t xml:space="preserve"> mevcuttur. MACD al pozisyonunda, pozitif bölgede hareket ediyor. Yükseliş halinde ilk direnç olarak 148,11 seviyesi tak</w:t>
      </w:r>
      <w:r>
        <w:rPr>
          <w:rFonts w:ascii="Arial" w:hAnsi="Arial"/>
        </w:rPr>
        <w:t>ip edilirken bu direncin de geçilmesi halinde 148,83 takip edilebilir. Negatif hareketlerde ise destekler 144,02 ve 141,97 olarak izlenebilir.</w:t>
      </w:r>
      <w:r>
        <w:rPr>
          <w:rFonts w:ascii="Arial" w:hAnsi="Arial"/>
        </w:rPr>
        <w:br/>
      </w:r>
      <w:r>
        <w:rPr>
          <w:rFonts w:ascii="Arial" w:hAnsi="Arial"/>
        </w:rPr>
        <w:br/>
        <w:t>Destek: 144.02-141.97</w:t>
      </w:r>
      <w:r>
        <w:rPr>
          <w:rFonts w:ascii="Arial" w:hAnsi="Arial"/>
        </w:rPr>
        <w:br/>
      </w:r>
      <w:r>
        <w:rPr>
          <w:rFonts w:ascii="Arial" w:hAnsi="Arial"/>
        </w:rPr>
        <w:br/>
        <w:t>Direnç: 148.11-148.83</w:t>
      </w:r>
    </w:p>
    <w:p w:rsidR="00C50AC8" w:rsidRDefault="00225F68">
      <w:pPr>
        <w:pStyle w:val="Heading1"/>
      </w:pPr>
      <w:proofErr w:type="spellStart"/>
      <w:r>
        <w:rPr>
          <w:rFonts w:ascii="Arial" w:hAnsi="Arial"/>
          <w:sz w:val="22"/>
        </w:rPr>
        <w:t>Ons</w:t>
      </w:r>
      <w:proofErr w:type="spellEnd"/>
      <w:r>
        <w:rPr>
          <w:rFonts w:ascii="Arial" w:hAnsi="Arial"/>
          <w:sz w:val="22"/>
        </w:rPr>
        <w:t xml:space="preserve"> </w:t>
      </w:r>
      <w:proofErr w:type="spellStart"/>
      <w:r>
        <w:rPr>
          <w:rFonts w:ascii="Arial" w:hAnsi="Arial"/>
          <w:sz w:val="22"/>
        </w:rPr>
        <w:t>Altın</w:t>
      </w:r>
      <w:proofErr w:type="spellEnd"/>
      <w:r>
        <w:rPr>
          <w:rFonts w:ascii="Arial" w:hAnsi="Arial"/>
          <w:sz w:val="22"/>
        </w:rPr>
        <w:t xml:space="preserve"> </w:t>
      </w:r>
      <w:r w:rsidR="003A536D">
        <w:rPr>
          <w:rFonts w:ascii="Arial" w:hAnsi="Arial"/>
          <w:sz w:val="22"/>
        </w:rPr>
        <w:t>–</w:t>
      </w:r>
      <w:r>
        <w:rPr>
          <w:rFonts w:ascii="Arial" w:hAnsi="Arial"/>
          <w:sz w:val="22"/>
        </w:rPr>
        <w:t xml:space="preserve"> </w:t>
      </w:r>
      <w:r w:rsidR="003A536D">
        <w:rPr>
          <w:rFonts w:ascii="Arial" w:hAnsi="Arial"/>
          <w:sz w:val="22"/>
        </w:rPr>
        <w:t xml:space="preserve">3360 </w:t>
      </w:r>
      <w:proofErr w:type="spellStart"/>
      <w:r w:rsidR="003A536D">
        <w:rPr>
          <w:rFonts w:ascii="Arial" w:hAnsi="Arial"/>
          <w:sz w:val="22"/>
        </w:rPr>
        <w:t>dolar</w:t>
      </w:r>
      <w:proofErr w:type="spellEnd"/>
      <w:r w:rsidR="003A536D">
        <w:rPr>
          <w:rFonts w:ascii="Arial" w:hAnsi="Arial"/>
          <w:sz w:val="22"/>
        </w:rPr>
        <w:t xml:space="preserve"> </w:t>
      </w:r>
      <w:proofErr w:type="spellStart"/>
      <w:r w:rsidR="003A536D">
        <w:rPr>
          <w:rFonts w:ascii="Arial" w:hAnsi="Arial"/>
          <w:sz w:val="22"/>
        </w:rPr>
        <w:t>destek</w:t>
      </w:r>
      <w:proofErr w:type="spellEnd"/>
      <w:r w:rsidR="003A536D">
        <w:rPr>
          <w:rFonts w:ascii="Arial" w:hAnsi="Arial"/>
          <w:sz w:val="22"/>
        </w:rPr>
        <w:t xml:space="preserve"> </w:t>
      </w:r>
      <w:proofErr w:type="spellStart"/>
      <w:r w:rsidR="003A536D">
        <w:rPr>
          <w:rFonts w:ascii="Arial" w:hAnsi="Arial"/>
          <w:sz w:val="22"/>
        </w:rPr>
        <w:t>konumunda</w:t>
      </w:r>
      <w:proofErr w:type="spellEnd"/>
    </w:p>
    <w:p w:rsidR="00C50AC8" w:rsidRDefault="000D2288">
      <w:proofErr w:type="spellStart"/>
      <w:r w:rsidRPr="000D2288">
        <w:rPr>
          <w:rFonts w:ascii="Arial" w:hAnsi="Arial"/>
        </w:rPr>
        <w:t>İsrail</w:t>
      </w:r>
      <w:proofErr w:type="spellEnd"/>
      <w:r w:rsidRPr="000D2288">
        <w:rPr>
          <w:rFonts w:ascii="Arial" w:hAnsi="Arial"/>
        </w:rPr>
        <w:t xml:space="preserve">-İran </w:t>
      </w:r>
      <w:proofErr w:type="spellStart"/>
      <w:r w:rsidRPr="000D2288">
        <w:rPr>
          <w:rFonts w:ascii="Arial" w:hAnsi="Arial"/>
        </w:rPr>
        <w:t>çatışması</w:t>
      </w:r>
      <w:proofErr w:type="spellEnd"/>
      <w:r w:rsidRPr="000D2288">
        <w:rPr>
          <w:rFonts w:ascii="Arial" w:hAnsi="Arial"/>
        </w:rPr>
        <w:t xml:space="preserve"> </w:t>
      </w:r>
      <w:proofErr w:type="spellStart"/>
      <w:r w:rsidRPr="000D2288">
        <w:rPr>
          <w:rFonts w:ascii="Arial" w:hAnsi="Arial"/>
        </w:rPr>
        <w:t>ile</w:t>
      </w:r>
      <w:proofErr w:type="spellEnd"/>
      <w:r w:rsidRPr="000D2288">
        <w:rPr>
          <w:rFonts w:ascii="Arial" w:hAnsi="Arial"/>
        </w:rPr>
        <w:t xml:space="preserve"> </w:t>
      </w:r>
      <w:proofErr w:type="spellStart"/>
      <w:r w:rsidRPr="000D2288">
        <w:rPr>
          <w:rFonts w:ascii="Arial" w:hAnsi="Arial"/>
        </w:rPr>
        <w:t>artan</w:t>
      </w:r>
      <w:proofErr w:type="spellEnd"/>
      <w:r w:rsidRPr="000D2288">
        <w:rPr>
          <w:rFonts w:ascii="Arial" w:hAnsi="Arial"/>
        </w:rPr>
        <w:t xml:space="preserve"> </w:t>
      </w:r>
      <w:proofErr w:type="spellStart"/>
      <w:r w:rsidRPr="000D2288">
        <w:rPr>
          <w:rFonts w:ascii="Arial" w:hAnsi="Arial"/>
        </w:rPr>
        <w:t>jeopolitik</w:t>
      </w:r>
      <w:proofErr w:type="spellEnd"/>
      <w:r w:rsidRPr="000D2288">
        <w:rPr>
          <w:rFonts w:ascii="Arial" w:hAnsi="Arial"/>
        </w:rPr>
        <w:t xml:space="preserve"> </w:t>
      </w:r>
      <w:proofErr w:type="spellStart"/>
      <w:r w:rsidRPr="000D2288">
        <w:rPr>
          <w:rFonts w:ascii="Arial" w:hAnsi="Arial"/>
        </w:rPr>
        <w:t>gerilime</w:t>
      </w:r>
      <w:proofErr w:type="spellEnd"/>
      <w:r w:rsidRPr="000D2288">
        <w:rPr>
          <w:rFonts w:ascii="Arial" w:hAnsi="Arial"/>
        </w:rPr>
        <w:t xml:space="preserve"> </w:t>
      </w:r>
      <w:proofErr w:type="spellStart"/>
      <w:r w:rsidRPr="000D2288">
        <w:rPr>
          <w:rFonts w:ascii="Arial" w:hAnsi="Arial"/>
        </w:rPr>
        <w:t>bağlı</w:t>
      </w:r>
      <w:proofErr w:type="spellEnd"/>
      <w:r w:rsidRPr="000D2288">
        <w:rPr>
          <w:rFonts w:ascii="Arial" w:hAnsi="Arial"/>
        </w:rPr>
        <w:t xml:space="preserve"> </w:t>
      </w:r>
      <w:proofErr w:type="spellStart"/>
      <w:r w:rsidRPr="000D2288">
        <w:rPr>
          <w:rFonts w:ascii="Arial" w:hAnsi="Arial"/>
        </w:rPr>
        <w:t>olarak</w:t>
      </w:r>
      <w:proofErr w:type="spellEnd"/>
      <w:r w:rsidRPr="000D2288">
        <w:rPr>
          <w:rFonts w:ascii="Arial" w:hAnsi="Arial"/>
        </w:rPr>
        <w:t xml:space="preserve"> </w:t>
      </w:r>
      <w:proofErr w:type="spellStart"/>
      <w:r w:rsidRPr="000D2288">
        <w:rPr>
          <w:rFonts w:ascii="Arial" w:hAnsi="Arial"/>
        </w:rPr>
        <w:t>yukarı</w:t>
      </w:r>
      <w:proofErr w:type="spellEnd"/>
      <w:r w:rsidRPr="000D2288">
        <w:rPr>
          <w:rFonts w:ascii="Arial" w:hAnsi="Arial"/>
        </w:rPr>
        <w:t xml:space="preserve"> </w:t>
      </w:r>
      <w:proofErr w:type="spellStart"/>
      <w:r w:rsidRPr="000D2288">
        <w:rPr>
          <w:rFonts w:ascii="Arial" w:hAnsi="Arial"/>
        </w:rPr>
        <w:t>yönlü</w:t>
      </w:r>
      <w:proofErr w:type="spellEnd"/>
      <w:r w:rsidRPr="000D2288">
        <w:rPr>
          <w:rFonts w:ascii="Arial" w:hAnsi="Arial"/>
        </w:rPr>
        <w:t xml:space="preserve"> </w:t>
      </w:r>
      <w:proofErr w:type="spellStart"/>
      <w:r w:rsidRPr="000D2288">
        <w:rPr>
          <w:rFonts w:ascii="Arial" w:hAnsi="Arial"/>
        </w:rPr>
        <w:t>atak</w:t>
      </w:r>
      <w:proofErr w:type="spellEnd"/>
      <w:r w:rsidRPr="000D2288">
        <w:rPr>
          <w:rFonts w:ascii="Arial" w:hAnsi="Arial"/>
        </w:rPr>
        <w:t xml:space="preserve"> </w:t>
      </w:r>
      <w:proofErr w:type="spellStart"/>
      <w:r w:rsidRPr="000D2288">
        <w:rPr>
          <w:rFonts w:ascii="Arial" w:hAnsi="Arial"/>
        </w:rPr>
        <w:t>gerçekleştiren</w:t>
      </w:r>
      <w:proofErr w:type="spellEnd"/>
      <w:r w:rsidRPr="000D2288">
        <w:rPr>
          <w:rFonts w:ascii="Arial" w:hAnsi="Arial"/>
        </w:rPr>
        <w:t xml:space="preserve"> </w:t>
      </w:r>
      <w:proofErr w:type="spellStart"/>
      <w:r w:rsidRPr="000D2288">
        <w:rPr>
          <w:rFonts w:ascii="Arial" w:hAnsi="Arial"/>
        </w:rPr>
        <w:t>altın</w:t>
      </w:r>
      <w:proofErr w:type="spellEnd"/>
      <w:r w:rsidRPr="000D2288">
        <w:rPr>
          <w:rFonts w:ascii="Arial" w:hAnsi="Arial"/>
        </w:rPr>
        <w:t xml:space="preserve"> </w:t>
      </w:r>
      <w:proofErr w:type="spellStart"/>
      <w:r w:rsidRPr="000D2288">
        <w:rPr>
          <w:rFonts w:ascii="Arial" w:hAnsi="Arial"/>
        </w:rPr>
        <w:t>ons</w:t>
      </w:r>
      <w:proofErr w:type="spellEnd"/>
      <w:r w:rsidRPr="000D2288">
        <w:rPr>
          <w:rFonts w:ascii="Arial" w:hAnsi="Arial"/>
        </w:rPr>
        <w:t xml:space="preserve">, 3450 </w:t>
      </w:r>
      <w:proofErr w:type="spellStart"/>
      <w:r w:rsidRPr="000D2288">
        <w:rPr>
          <w:rFonts w:ascii="Arial" w:hAnsi="Arial"/>
        </w:rPr>
        <w:t>dolar</w:t>
      </w:r>
      <w:proofErr w:type="spellEnd"/>
      <w:r w:rsidRPr="000D2288">
        <w:rPr>
          <w:rFonts w:ascii="Arial" w:hAnsi="Arial"/>
        </w:rPr>
        <w:t xml:space="preserve"> </w:t>
      </w:r>
      <w:proofErr w:type="spellStart"/>
      <w:r w:rsidRPr="000D2288">
        <w:rPr>
          <w:rFonts w:ascii="Arial" w:hAnsi="Arial"/>
        </w:rPr>
        <w:t>seviyesine</w:t>
      </w:r>
      <w:proofErr w:type="spellEnd"/>
      <w:r w:rsidRPr="000D2288">
        <w:rPr>
          <w:rFonts w:ascii="Arial" w:hAnsi="Arial"/>
        </w:rPr>
        <w:t xml:space="preserve"> </w:t>
      </w:r>
      <w:proofErr w:type="spellStart"/>
      <w:r w:rsidRPr="000D2288">
        <w:rPr>
          <w:rFonts w:ascii="Arial" w:hAnsi="Arial"/>
        </w:rPr>
        <w:t>yükselmişti</w:t>
      </w:r>
      <w:proofErr w:type="spellEnd"/>
      <w:r w:rsidRPr="000D2288">
        <w:rPr>
          <w:rFonts w:ascii="Arial" w:hAnsi="Arial"/>
        </w:rPr>
        <w:t xml:space="preserve">. </w:t>
      </w:r>
      <w:proofErr w:type="spellStart"/>
      <w:r w:rsidRPr="000D2288">
        <w:rPr>
          <w:rFonts w:ascii="Arial" w:hAnsi="Arial"/>
        </w:rPr>
        <w:t>Ancak</w:t>
      </w:r>
      <w:proofErr w:type="spellEnd"/>
      <w:r w:rsidRPr="000D2288">
        <w:rPr>
          <w:rFonts w:ascii="Arial" w:hAnsi="Arial"/>
        </w:rPr>
        <w:t xml:space="preserve"> </w:t>
      </w:r>
      <w:proofErr w:type="spellStart"/>
      <w:r w:rsidRPr="000D2288">
        <w:rPr>
          <w:rFonts w:ascii="Arial" w:hAnsi="Arial"/>
        </w:rPr>
        <w:t>altın</w:t>
      </w:r>
      <w:proofErr w:type="spellEnd"/>
      <w:r w:rsidRPr="000D2288">
        <w:rPr>
          <w:rFonts w:ascii="Arial" w:hAnsi="Arial"/>
        </w:rPr>
        <w:t xml:space="preserve"> </w:t>
      </w:r>
      <w:proofErr w:type="spellStart"/>
      <w:r w:rsidRPr="000D2288">
        <w:rPr>
          <w:rFonts w:ascii="Arial" w:hAnsi="Arial"/>
        </w:rPr>
        <w:t>ons</w:t>
      </w:r>
      <w:proofErr w:type="spellEnd"/>
      <w:r w:rsidRPr="000D2288">
        <w:rPr>
          <w:rFonts w:ascii="Arial" w:hAnsi="Arial"/>
        </w:rPr>
        <w:t xml:space="preserve"> </w:t>
      </w:r>
      <w:proofErr w:type="spellStart"/>
      <w:r w:rsidRPr="000D2288">
        <w:rPr>
          <w:rFonts w:ascii="Arial" w:hAnsi="Arial"/>
        </w:rPr>
        <w:t>gerçekleşen</w:t>
      </w:r>
      <w:proofErr w:type="spellEnd"/>
      <w:r w:rsidRPr="000D2288">
        <w:rPr>
          <w:rFonts w:ascii="Arial" w:hAnsi="Arial"/>
        </w:rPr>
        <w:t xml:space="preserve"> </w:t>
      </w:r>
      <w:proofErr w:type="spellStart"/>
      <w:r w:rsidRPr="000D2288">
        <w:rPr>
          <w:rFonts w:ascii="Arial" w:hAnsi="Arial"/>
        </w:rPr>
        <w:t>yükseliş</w:t>
      </w:r>
      <w:proofErr w:type="spellEnd"/>
      <w:r w:rsidRPr="000D2288">
        <w:rPr>
          <w:rFonts w:ascii="Arial" w:hAnsi="Arial"/>
        </w:rPr>
        <w:t xml:space="preserve"> </w:t>
      </w:r>
      <w:proofErr w:type="spellStart"/>
      <w:r w:rsidRPr="000D2288">
        <w:rPr>
          <w:rFonts w:ascii="Arial" w:hAnsi="Arial"/>
        </w:rPr>
        <w:t>sonrasında</w:t>
      </w:r>
      <w:proofErr w:type="spellEnd"/>
      <w:r w:rsidRPr="000D2288">
        <w:rPr>
          <w:rFonts w:ascii="Arial" w:hAnsi="Arial"/>
        </w:rPr>
        <w:t xml:space="preserve"> </w:t>
      </w:r>
      <w:proofErr w:type="spellStart"/>
      <w:r w:rsidRPr="000D2288">
        <w:rPr>
          <w:rFonts w:ascii="Arial" w:hAnsi="Arial"/>
        </w:rPr>
        <w:t>bu</w:t>
      </w:r>
      <w:proofErr w:type="spellEnd"/>
      <w:r w:rsidRPr="000D2288">
        <w:rPr>
          <w:rFonts w:ascii="Arial" w:hAnsi="Arial"/>
        </w:rPr>
        <w:t xml:space="preserve"> </w:t>
      </w:r>
      <w:proofErr w:type="spellStart"/>
      <w:r w:rsidRPr="000D2288">
        <w:rPr>
          <w:rFonts w:ascii="Arial" w:hAnsi="Arial"/>
        </w:rPr>
        <w:t>seviyede</w:t>
      </w:r>
      <w:proofErr w:type="spellEnd"/>
      <w:r w:rsidRPr="000D2288">
        <w:rPr>
          <w:rFonts w:ascii="Arial" w:hAnsi="Arial"/>
        </w:rPr>
        <w:t xml:space="preserve"> </w:t>
      </w:r>
      <w:proofErr w:type="spellStart"/>
      <w:r w:rsidRPr="000D2288">
        <w:rPr>
          <w:rFonts w:ascii="Arial" w:hAnsi="Arial"/>
        </w:rPr>
        <w:t>güç</w:t>
      </w:r>
      <w:proofErr w:type="spellEnd"/>
      <w:r w:rsidRPr="000D2288">
        <w:rPr>
          <w:rFonts w:ascii="Arial" w:hAnsi="Arial"/>
        </w:rPr>
        <w:t xml:space="preserve"> </w:t>
      </w:r>
      <w:proofErr w:type="spellStart"/>
      <w:r w:rsidRPr="000D2288">
        <w:rPr>
          <w:rFonts w:ascii="Arial" w:hAnsi="Arial"/>
        </w:rPr>
        <w:t>kaybına</w:t>
      </w:r>
      <w:proofErr w:type="spellEnd"/>
      <w:r w:rsidRPr="000D2288">
        <w:rPr>
          <w:rFonts w:ascii="Arial" w:hAnsi="Arial"/>
        </w:rPr>
        <w:t xml:space="preserve"> </w:t>
      </w:r>
      <w:proofErr w:type="spellStart"/>
      <w:r w:rsidRPr="000D2288">
        <w:rPr>
          <w:rFonts w:ascii="Arial" w:hAnsi="Arial"/>
        </w:rPr>
        <w:t>uğradı</w:t>
      </w:r>
      <w:proofErr w:type="spellEnd"/>
      <w:r w:rsidRPr="000D2288">
        <w:rPr>
          <w:rFonts w:ascii="Arial" w:hAnsi="Arial"/>
        </w:rPr>
        <w:t xml:space="preserve"> ve </w:t>
      </w:r>
      <w:proofErr w:type="spellStart"/>
      <w:r w:rsidRPr="000D2288">
        <w:rPr>
          <w:rFonts w:ascii="Arial" w:hAnsi="Arial"/>
        </w:rPr>
        <w:t>kısa</w:t>
      </w:r>
      <w:proofErr w:type="spellEnd"/>
      <w:r w:rsidRPr="000D2288">
        <w:rPr>
          <w:rFonts w:ascii="Arial" w:hAnsi="Arial"/>
        </w:rPr>
        <w:t xml:space="preserve"> </w:t>
      </w:r>
      <w:proofErr w:type="spellStart"/>
      <w:r w:rsidRPr="000D2288">
        <w:rPr>
          <w:rFonts w:ascii="Arial" w:hAnsi="Arial"/>
        </w:rPr>
        <w:t>vadeli</w:t>
      </w:r>
      <w:proofErr w:type="spellEnd"/>
      <w:r w:rsidRPr="000D2288">
        <w:rPr>
          <w:rFonts w:ascii="Arial" w:hAnsi="Arial"/>
        </w:rPr>
        <w:t xml:space="preserve"> </w:t>
      </w:r>
      <w:proofErr w:type="spellStart"/>
      <w:r w:rsidRPr="000D2288">
        <w:rPr>
          <w:rFonts w:ascii="Arial" w:hAnsi="Arial"/>
        </w:rPr>
        <w:t>düzeltme</w:t>
      </w:r>
      <w:proofErr w:type="spellEnd"/>
      <w:r w:rsidRPr="000D2288">
        <w:rPr>
          <w:rFonts w:ascii="Arial" w:hAnsi="Arial"/>
        </w:rPr>
        <w:t xml:space="preserve"> </w:t>
      </w:r>
      <w:proofErr w:type="spellStart"/>
      <w:r w:rsidRPr="000D2288">
        <w:rPr>
          <w:rFonts w:ascii="Arial" w:hAnsi="Arial"/>
        </w:rPr>
        <w:t>hareketi</w:t>
      </w:r>
      <w:proofErr w:type="spellEnd"/>
      <w:r w:rsidRPr="000D2288">
        <w:rPr>
          <w:rFonts w:ascii="Arial" w:hAnsi="Arial"/>
        </w:rPr>
        <w:t xml:space="preserve"> </w:t>
      </w:r>
      <w:proofErr w:type="spellStart"/>
      <w:r w:rsidRPr="000D2288">
        <w:rPr>
          <w:rFonts w:ascii="Arial" w:hAnsi="Arial"/>
        </w:rPr>
        <w:t>ile</w:t>
      </w:r>
      <w:proofErr w:type="spellEnd"/>
      <w:r w:rsidRPr="000D2288">
        <w:rPr>
          <w:rFonts w:ascii="Arial" w:hAnsi="Arial"/>
        </w:rPr>
        <w:t xml:space="preserve"> 3400 </w:t>
      </w:r>
      <w:proofErr w:type="spellStart"/>
      <w:r w:rsidRPr="000D2288">
        <w:rPr>
          <w:rFonts w:ascii="Arial" w:hAnsi="Arial"/>
        </w:rPr>
        <w:t>dolar</w:t>
      </w:r>
      <w:proofErr w:type="spellEnd"/>
      <w:r w:rsidRPr="000D2288">
        <w:rPr>
          <w:rFonts w:ascii="Arial" w:hAnsi="Arial"/>
        </w:rPr>
        <w:t xml:space="preserve"> </w:t>
      </w:r>
      <w:proofErr w:type="spellStart"/>
      <w:r w:rsidRPr="000D2288">
        <w:rPr>
          <w:rFonts w:ascii="Arial" w:hAnsi="Arial"/>
        </w:rPr>
        <w:t>desteğinin</w:t>
      </w:r>
      <w:proofErr w:type="spellEnd"/>
      <w:r w:rsidRPr="000D2288">
        <w:rPr>
          <w:rFonts w:ascii="Arial" w:hAnsi="Arial"/>
        </w:rPr>
        <w:t xml:space="preserve"> </w:t>
      </w:r>
      <w:proofErr w:type="spellStart"/>
      <w:r w:rsidRPr="000D2288">
        <w:rPr>
          <w:rFonts w:ascii="Arial" w:hAnsi="Arial"/>
        </w:rPr>
        <w:t>altına</w:t>
      </w:r>
      <w:proofErr w:type="spellEnd"/>
      <w:r w:rsidRPr="000D2288">
        <w:rPr>
          <w:rFonts w:ascii="Arial" w:hAnsi="Arial"/>
        </w:rPr>
        <w:t xml:space="preserve"> </w:t>
      </w:r>
      <w:proofErr w:type="spellStart"/>
      <w:r w:rsidRPr="000D2288">
        <w:rPr>
          <w:rFonts w:ascii="Arial" w:hAnsi="Arial"/>
        </w:rPr>
        <w:t>geriledi</w:t>
      </w:r>
      <w:proofErr w:type="spellEnd"/>
      <w:r w:rsidRPr="000D2288">
        <w:rPr>
          <w:rFonts w:ascii="Arial" w:hAnsi="Arial"/>
        </w:rPr>
        <w:t xml:space="preserve">. </w:t>
      </w:r>
      <w:proofErr w:type="spellStart"/>
      <w:r w:rsidRPr="000D2288">
        <w:rPr>
          <w:rFonts w:ascii="Arial" w:hAnsi="Arial"/>
        </w:rPr>
        <w:t>Altın</w:t>
      </w:r>
      <w:proofErr w:type="spellEnd"/>
      <w:r w:rsidRPr="000D2288">
        <w:rPr>
          <w:rFonts w:ascii="Arial" w:hAnsi="Arial"/>
        </w:rPr>
        <w:t xml:space="preserve"> </w:t>
      </w:r>
      <w:proofErr w:type="spellStart"/>
      <w:r w:rsidRPr="000D2288">
        <w:rPr>
          <w:rFonts w:ascii="Arial" w:hAnsi="Arial"/>
        </w:rPr>
        <w:t>onsta</w:t>
      </w:r>
      <w:proofErr w:type="spellEnd"/>
      <w:r w:rsidRPr="000D2288">
        <w:rPr>
          <w:rFonts w:ascii="Arial" w:hAnsi="Arial"/>
        </w:rPr>
        <w:t xml:space="preserve"> </w:t>
      </w:r>
      <w:proofErr w:type="spellStart"/>
      <w:r w:rsidRPr="000D2288">
        <w:rPr>
          <w:rFonts w:ascii="Arial" w:hAnsi="Arial"/>
        </w:rPr>
        <w:t>kısa</w:t>
      </w:r>
      <w:proofErr w:type="spellEnd"/>
      <w:r w:rsidRPr="000D2288">
        <w:rPr>
          <w:rFonts w:ascii="Arial" w:hAnsi="Arial"/>
        </w:rPr>
        <w:t xml:space="preserve"> </w:t>
      </w:r>
      <w:proofErr w:type="spellStart"/>
      <w:r w:rsidRPr="000D2288">
        <w:rPr>
          <w:rFonts w:ascii="Arial" w:hAnsi="Arial"/>
        </w:rPr>
        <w:t>vadeli</w:t>
      </w:r>
      <w:proofErr w:type="spellEnd"/>
      <w:r w:rsidRPr="000D2288">
        <w:rPr>
          <w:rFonts w:ascii="Arial" w:hAnsi="Arial"/>
        </w:rPr>
        <w:t xml:space="preserve"> </w:t>
      </w:r>
      <w:proofErr w:type="spellStart"/>
      <w:r w:rsidRPr="000D2288">
        <w:rPr>
          <w:rFonts w:ascii="Arial" w:hAnsi="Arial"/>
        </w:rPr>
        <w:t>yükselen</w:t>
      </w:r>
      <w:proofErr w:type="spellEnd"/>
      <w:r w:rsidRPr="000D2288">
        <w:rPr>
          <w:rFonts w:ascii="Arial" w:hAnsi="Arial"/>
        </w:rPr>
        <w:t xml:space="preserve"> </w:t>
      </w:r>
      <w:proofErr w:type="spellStart"/>
      <w:r w:rsidRPr="000D2288">
        <w:rPr>
          <w:rFonts w:ascii="Arial" w:hAnsi="Arial"/>
        </w:rPr>
        <w:t>kanal</w:t>
      </w:r>
      <w:proofErr w:type="spellEnd"/>
      <w:r w:rsidRPr="000D2288">
        <w:rPr>
          <w:rFonts w:ascii="Arial" w:hAnsi="Arial"/>
        </w:rPr>
        <w:t xml:space="preserve"> </w:t>
      </w:r>
      <w:proofErr w:type="spellStart"/>
      <w:r w:rsidRPr="000D2288">
        <w:rPr>
          <w:rFonts w:ascii="Arial" w:hAnsi="Arial"/>
        </w:rPr>
        <w:t>hareketi</w:t>
      </w:r>
      <w:proofErr w:type="spellEnd"/>
      <w:r w:rsidRPr="000D2288">
        <w:rPr>
          <w:rFonts w:ascii="Arial" w:hAnsi="Arial"/>
        </w:rPr>
        <w:t xml:space="preserve"> </w:t>
      </w:r>
      <w:proofErr w:type="spellStart"/>
      <w:r w:rsidRPr="000D2288">
        <w:rPr>
          <w:rFonts w:ascii="Arial" w:hAnsi="Arial"/>
        </w:rPr>
        <w:t>mevcut</w:t>
      </w:r>
      <w:proofErr w:type="spellEnd"/>
      <w:r w:rsidRPr="000D2288">
        <w:rPr>
          <w:rFonts w:ascii="Arial" w:hAnsi="Arial"/>
        </w:rPr>
        <w:t xml:space="preserve">. Bu </w:t>
      </w:r>
      <w:proofErr w:type="spellStart"/>
      <w:r w:rsidRPr="000D2288">
        <w:rPr>
          <w:rFonts w:ascii="Arial" w:hAnsi="Arial"/>
        </w:rPr>
        <w:t>kanalın</w:t>
      </w:r>
      <w:proofErr w:type="spellEnd"/>
      <w:r w:rsidRPr="000D2288">
        <w:rPr>
          <w:rFonts w:ascii="Arial" w:hAnsi="Arial"/>
        </w:rPr>
        <w:t xml:space="preserve"> </w:t>
      </w:r>
      <w:proofErr w:type="spellStart"/>
      <w:r w:rsidRPr="000D2288">
        <w:rPr>
          <w:rFonts w:ascii="Arial" w:hAnsi="Arial"/>
        </w:rPr>
        <w:t>içerisinde</w:t>
      </w:r>
      <w:proofErr w:type="spellEnd"/>
      <w:r w:rsidRPr="000D2288">
        <w:rPr>
          <w:rFonts w:ascii="Arial" w:hAnsi="Arial"/>
        </w:rPr>
        <w:t xml:space="preserve"> </w:t>
      </w:r>
      <w:proofErr w:type="spellStart"/>
      <w:r w:rsidRPr="000D2288">
        <w:rPr>
          <w:rFonts w:ascii="Arial" w:hAnsi="Arial"/>
        </w:rPr>
        <w:t>hareket</w:t>
      </w:r>
      <w:proofErr w:type="spellEnd"/>
      <w:r w:rsidRPr="000D2288">
        <w:rPr>
          <w:rFonts w:ascii="Arial" w:hAnsi="Arial"/>
        </w:rPr>
        <w:t xml:space="preserve"> </w:t>
      </w:r>
      <w:proofErr w:type="spellStart"/>
      <w:r w:rsidRPr="000D2288">
        <w:rPr>
          <w:rFonts w:ascii="Arial" w:hAnsi="Arial"/>
        </w:rPr>
        <w:t>etmesi</w:t>
      </w:r>
      <w:proofErr w:type="spellEnd"/>
      <w:r w:rsidRPr="000D2288">
        <w:rPr>
          <w:rFonts w:ascii="Arial" w:hAnsi="Arial"/>
        </w:rPr>
        <w:t xml:space="preserve">, </w:t>
      </w:r>
      <w:proofErr w:type="spellStart"/>
      <w:r w:rsidRPr="000D2288">
        <w:rPr>
          <w:rFonts w:ascii="Arial" w:hAnsi="Arial"/>
        </w:rPr>
        <w:t>altın</w:t>
      </w:r>
      <w:proofErr w:type="spellEnd"/>
      <w:r w:rsidRPr="000D2288">
        <w:rPr>
          <w:rFonts w:ascii="Arial" w:hAnsi="Arial"/>
        </w:rPr>
        <w:t xml:space="preserve"> </w:t>
      </w:r>
      <w:proofErr w:type="spellStart"/>
      <w:r w:rsidRPr="000D2288">
        <w:rPr>
          <w:rFonts w:ascii="Arial" w:hAnsi="Arial"/>
        </w:rPr>
        <w:t>onsun</w:t>
      </w:r>
      <w:proofErr w:type="spellEnd"/>
      <w:r w:rsidRPr="000D2288">
        <w:rPr>
          <w:rFonts w:ascii="Arial" w:hAnsi="Arial"/>
        </w:rPr>
        <w:t xml:space="preserve"> </w:t>
      </w:r>
      <w:proofErr w:type="spellStart"/>
      <w:r w:rsidRPr="000D2288">
        <w:rPr>
          <w:rFonts w:ascii="Arial" w:hAnsi="Arial"/>
        </w:rPr>
        <w:t>kısa</w:t>
      </w:r>
      <w:proofErr w:type="spellEnd"/>
      <w:r w:rsidRPr="000D2288">
        <w:rPr>
          <w:rFonts w:ascii="Arial" w:hAnsi="Arial"/>
        </w:rPr>
        <w:t xml:space="preserve"> </w:t>
      </w:r>
      <w:proofErr w:type="spellStart"/>
      <w:r w:rsidRPr="000D2288">
        <w:rPr>
          <w:rFonts w:ascii="Arial" w:hAnsi="Arial"/>
        </w:rPr>
        <w:t>vadeli</w:t>
      </w:r>
      <w:proofErr w:type="spellEnd"/>
      <w:r w:rsidRPr="000D2288">
        <w:rPr>
          <w:rFonts w:ascii="Arial" w:hAnsi="Arial"/>
        </w:rPr>
        <w:t xml:space="preserve"> </w:t>
      </w:r>
      <w:proofErr w:type="spellStart"/>
      <w:r w:rsidRPr="000D2288">
        <w:rPr>
          <w:rFonts w:ascii="Arial" w:hAnsi="Arial"/>
        </w:rPr>
        <w:t>görünümünde</w:t>
      </w:r>
      <w:proofErr w:type="spellEnd"/>
      <w:r w:rsidRPr="000D2288">
        <w:rPr>
          <w:rFonts w:ascii="Arial" w:hAnsi="Arial"/>
        </w:rPr>
        <w:t xml:space="preserve"> </w:t>
      </w:r>
      <w:proofErr w:type="spellStart"/>
      <w:r w:rsidRPr="000D2288">
        <w:rPr>
          <w:rFonts w:ascii="Arial" w:hAnsi="Arial"/>
        </w:rPr>
        <w:t>ek</w:t>
      </w:r>
      <w:proofErr w:type="spellEnd"/>
      <w:r w:rsidRPr="000D2288">
        <w:rPr>
          <w:rFonts w:ascii="Arial" w:hAnsi="Arial"/>
        </w:rPr>
        <w:t xml:space="preserve"> </w:t>
      </w:r>
      <w:proofErr w:type="spellStart"/>
      <w:r w:rsidRPr="000D2288">
        <w:rPr>
          <w:rFonts w:ascii="Arial" w:hAnsi="Arial"/>
        </w:rPr>
        <w:t>bir</w:t>
      </w:r>
      <w:proofErr w:type="spellEnd"/>
      <w:r w:rsidRPr="000D2288">
        <w:rPr>
          <w:rFonts w:ascii="Arial" w:hAnsi="Arial"/>
        </w:rPr>
        <w:t xml:space="preserve"> </w:t>
      </w:r>
      <w:proofErr w:type="spellStart"/>
      <w:r w:rsidRPr="000D2288">
        <w:rPr>
          <w:rFonts w:ascii="Arial" w:hAnsi="Arial"/>
        </w:rPr>
        <w:t>bozulma</w:t>
      </w:r>
      <w:proofErr w:type="spellEnd"/>
      <w:r w:rsidRPr="000D2288">
        <w:rPr>
          <w:rFonts w:ascii="Arial" w:hAnsi="Arial"/>
        </w:rPr>
        <w:t xml:space="preserve"> </w:t>
      </w:r>
      <w:proofErr w:type="spellStart"/>
      <w:r w:rsidRPr="000D2288">
        <w:rPr>
          <w:rFonts w:ascii="Arial" w:hAnsi="Arial"/>
        </w:rPr>
        <w:t>olmaması</w:t>
      </w:r>
      <w:proofErr w:type="spellEnd"/>
      <w:r w:rsidRPr="000D2288">
        <w:rPr>
          <w:rFonts w:ascii="Arial" w:hAnsi="Arial"/>
        </w:rPr>
        <w:t xml:space="preserve"> </w:t>
      </w:r>
      <w:proofErr w:type="spellStart"/>
      <w:r w:rsidRPr="000D2288">
        <w:rPr>
          <w:rFonts w:ascii="Arial" w:hAnsi="Arial"/>
        </w:rPr>
        <w:t>için</w:t>
      </w:r>
      <w:proofErr w:type="spellEnd"/>
      <w:r w:rsidRPr="000D2288">
        <w:rPr>
          <w:rFonts w:ascii="Arial" w:hAnsi="Arial"/>
        </w:rPr>
        <w:t xml:space="preserve"> </w:t>
      </w:r>
      <w:proofErr w:type="spellStart"/>
      <w:r w:rsidRPr="000D2288">
        <w:rPr>
          <w:rFonts w:ascii="Arial" w:hAnsi="Arial"/>
        </w:rPr>
        <w:t>öne</w:t>
      </w:r>
      <w:proofErr w:type="spellEnd"/>
      <w:r w:rsidRPr="000D2288">
        <w:rPr>
          <w:rFonts w:ascii="Arial" w:hAnsi="Arial"/>
        </w:rPr>
        <w:t xml:space="preserve"> </w:t>
      </w:r>
      <w:proofErr w:type="spellStart"/>
      <w:r w:rsidRPr="000D2288">
        <w:rPr>
          <w:rFonts w:ascii="Arial" w:hAnsi="Arial"/>
        </w:rPr>
        <w:t>çıkıyor</w:t>
      </w:r>
      <w:proofErr w:type="spellEnd"/>
      <w:r w:rsidRPr="000D2288">
        <w:rPr>
          <w:rFonts w:ascii="Arial" w:hAnsi="Arial"/>
        </w:rPr>
        <w:t xml:space="preserve">. </w:t>
      </w:r>
      <w:proofErr w:type="spellStart"/>
      <w:r w:rsidRPr="000D2288">
        <w:rPr>
          <w:rFonts w:ascii="Arial" w:hAnsi="Arial"/>
        </w:rPr>
        <w:t>Dolayısıyla</w:t>
      </w:r>
      <w:proofErr w:type="spellEnd"/>
      <w:r w:rsidRPr="000D2288">
        <w:rPr>
          <w:rFonts w:ascii="Arial" w:hAnsi="Arial"/>
        </w:rPr>
        <w:t xml:space="preserve"> da </w:t>
      </w:r>
      <w:proofErr w:type="spellStart"/>
      <w:r w:rsidRPr="000D2288">
        <w:rPr>
          <w:rFonts w:ascii="Arial" w:hAnsi="Arial"/>
        </w:rPr>
        <w:t>altın</w:t>
      </w:r>
      <w:proofErr w:type="spellEnd"/>
      <w:r w:rsidRPr="000D2288">
        <w:rPr>
          <w:rFonts w:ascii="Arial" w:hAnsi="Arial"/>
        </w:rPr>
        <w:t xml:space="preserve"> </w:t>
      </w:r>
      <w:proofErr w:type="spellStart"/>
      <w:r w:rsidRPr="000D2288">
        <w:rPr>
          <w:rFonts w:ascii="Arial" w:hAnsi="Arial"/>
        </w:rPr>
        <w:t>onsun</w:t>
      </w:r>
      <w:proofErr w:type="spellEnd"/>
      <w:r w:rsidRPr="000D2288">
        <w:rPr>
          <w:rFonts w:ascii="Arial" w:hAnsi="Arial"/>
        </w:rPr>
        <w:t xml:space="preserve"> </w:t>
      </w:r>
      <w:proofErr w:type="spellStart"/>
      <w:r w:rsidRPr="000D2288">
        <w:rPr>
          <w:rFonts w:ascii="Arial" w:hAnsi="Arial"/>
        </w:rPr>
        <w:t>bu</w:t>
      </w:r>
      <w:proofErr w:type="spellEnd"/>
      <w:r w:rsidRPr="000D2288">
        <w:rPr>
          <w:rFonts w:ascii="Arial" w:hAnsi="Arial"/>
        </w:rPr>
        <w:t xml:space="preserve"> </w:t>
      </w:r>
      <w:proofErr w:type="spellStart"/>
      <w:r w:rsidRPr="000D2288">
        <w:rPr>
          <w:rFonts w:ascii="Arial" w:hAnsi="Arial"/>
        </w:rPr>
        <w:t>kanal</w:t>
      </w:r>
      <w:proofErr w:type="spellEnd"/>
      <w:r w:rsidRPr="000D2288">
        <w:rPr>
          <w:rFonts w:ascii="Arial" w:hAnsi="Arial"/>
        </w:rPr>
        <w:t xml:space="preserve"> </w:t>
      </w:r>
      <w:proofErr w:type="spellStart"/>
      <w:r w:rsidRPr="000D2288">
        <w:rPr>
          <w:rFonts w:ascii="Arial" w:hAnsi="Arial"/>
        </w:rPr>
        <w:t>dahilinde</w:t>
      </w:r>
      <w:proofErr w:type="spellEnd"/>
      <w:r w:rsidRPr="000D2288">
        <w:rPr>
          <w:rFonts w:ascii="Arial" w:hAnsi="Arial"/>
        </w:rPr>
        <w:t xml:space="preserve"> </w:t>
      </w:r>
      <w:proofErr w:type="spellStart"/>
      <w:r w:rsidRPr="000D2288">
        <w:rPr>
          <w:rFonts w:ascii="Arial" w:hAnsi="Arial"/>
        </w:rPr>
        <w:t>kısa</w:t>
      </w:r>
      <w:proofErr w:type="spellEnd"/>
      <w:r w:rsidRPr="000D2288">
        <w:rPr>
          <w:rFonts w:ascii="Arial" w:hAnsi="Arial"/>
        </w:rPr>
        <w:t xml:space="preserve"> </w:t>
      </w:r>
      <w:proofErr w:type="spellStart"/>
      <w:r w:rsidRPr="000D2288">
        <w:rPr>
          <w:rFonts w:ascii="Arial" w:hAnsi="Arial"/>
        </w:rPr>
        <w:t>vadeli</w:t>
      </w:r>
      <w:proofErr w:type="spellEnd"/>
      <w:r w:rsidRPr="000D2288">
        <w:rPr>
          <w:rFonts w:ascii="Arial" w:hAnsi="Arial"/>
        </w:rPr>
        <w:t xml:space="preserve"> </w:t>
      </w:r>
      <w:proofErr w:type="spellStart"/>
      <w:r w:rsidRPr="000D2288">
        <w:rPr>
          <w:rFonts w:ascii="Arial" w:hAnsi="Arial"/>
        </w:rPr>
        <w:t>yükselen</w:t>
      </w:r>
      <w:proofErr w:type="spellEnd"/>
      <w:r w:rsidRPr="000D2288">
        <w:rPr>
          <w:rFonts w:ascii="Arial" w:hAnsi="Arial"/>
        </w:rPr>
        <w:t xml:space="preserve"> trend </w:t>
      </w:r>
      <w:proofErr w:type="spellStart"/>
      <w:r w:rsidRPr="000D2288">
        <w:rPr>
          <w:rFonts w:ascii="Arial" w:hAnsi="Arial"/>
        </w:rPr>
        <w:t>desteğinin</w:t>
      </w:r>
      <w:proofErr w:type="spellEnd"/>
      <w:r w:rsidRPr="000D2288">
        <w:rPr>
          <w:rFonts w:ascii="Arial" w:hAnsi="Arial"/>
        </w:rPr>
        <w:t xml:space="preserve"> </w:t>
      </w:r>
      <w:proofErr w:type="spellStart"/>
      <w:r w:rsidRPr="000D2288">
        <w:rPr>
          <w:rFonts w:ascii="Arial" w:hAnsi="Arial"/>
        </w:rPr>
        <w:t>geçtiği</w:t>
      </w:r>
      <w:proofErr w:type="spellEnd"/>
      <w:r w:rsidRPr="000D2288">
        <w:rPr>
          <w:rFonts w:ascii="Arial" w:hAnsi="Arial"/>
        </w:rPr>
        <w:t xml:space="preserve"> 3360 </w:t>
      </w:r>
      <w:proofErr w:type="spellStart"/>
      <w:r w:rsidRPr="000D2288">
        <w:rPr>
          <w:rFonts w:ascii="Arial" w:hAnsi="Arial"/>
        </w:rPr>
        <w:t>dolar</w:t>
      </w:r>
      <w:proofErr w:type="spellEnd"/>
      <w:r w:rsidRPr="000D2288">
        <w:rPr>
          <w:rFonts w:ascii="Arial" w:hAnsi="Arial"/>
        </w:rPr>
        <w:t xml:space="preserve"> </w:t>
      </w:r>
      <w:proofErr w:type="spellStart"/>
      <w:r w:rsidRPr="000D2288">
        <w:rPr>
          <w:rFonts w:ascii="Arial" w:hAnsi="Arial"/>
        </w:rPr>
        <w:t>seviyesinin</w:t>
      </w:r>
      <w:proofErr w:type="spellEnd"/>
      <w:r w:rsidRPr="000D2288">
        <w:rPr>
          <w:rFonts w:ascii="Arial" w:hAnsi="Arial"/>
        </w:rPr>
        <w:t xml:space="preserve"> </w:t>
      </w:r>
      <w:proofErr w:type="spellStart"/>
      <w:r w:rsidRPr="000D2288">
        <w:rPr>
          <w:rFonts w:ascii="Arial" w:hAnsi="Arial"/>
        </w:rPr>
        <w:t>üzerinde</w:t>
      </w:r>
      <w:proofErr w:type="spellEnd"/>
      <w:r w:rsidRPr="000D2288">
        <w:rPr>
          <w:rFonts w:ascii="Arial" w:hAnsi="Arial"/>
        </w:rPr>
        <w:t xml:space="preserve"> </w:t>
      </w:r>
      <w:proofErr w:type="spellStart"/>
      <w:r w:rsidRPr="000D2288">
        <w:rPr>
          <w:rFonts w:ascii="Arial" w:hAnsi="Arial"/>
        </w:rPr>
        <w:t>kalmasının</w:t>
      </w:r>
      <w:proofErr w:type="spellEnd"/>
      <w:r w:rsidRPr="000D2288">
        <w:rPr>
          <w:rFonts w:ascii="Arial" w:hAnsi="Arial"/>
        </w:rPr>
        <w:t xml:space="preserve"> </w:t>
      </w:r>
      <w:proofErr w:type="spellStart"/>
      <w:r w:rsidRPr="000D2288">
        <w:rPr>
          <w:rFonts w:ascii="Arial" w:hAnsi="Arial"/>
        </w:rPr>
        <w:t>önemli</w:t>
      </w:r>
      <w:proofErr w:type="spellEnd"/>
      <w:r w:rsidRPr="000D2288">
        <w:rPr>
          <w:rFonts w:ascii="Arial" w:hAnsi="Arial"/>
        </w:rPr>
        <w:t xml:space="preserve"> </w:t>
      </w:r>
      <w:proofErr w:type="spellStart"/>
      <w:r w:rsidRPr="000D2288">
        <w:rPr>
          <w:rFonts w:ascii="Arial" w:hAnsi="Arial"/>
        </w:rPr>
        <w:t>olduğunu</w:t>
      </w:r>
      <w:proofErr w:type="spellEnd"/>
      <w:r w:rsidRPr="000D2288">
        <w:rPr>
          <w:rFonts w:ascii="Arial" w:hAnsi="Arial"/>
        </w:rPr>
        <w:t xml:space="preserve"> </w:t>
      </w:r>
      <w:proofErr w:type="spellStart"/>
      <w:r w:rsidRPr="000D2288">
        <w:rPr>
          <w:rFonts w:ascii="Arial" w:hAnsi="Arial"/>
        </w:rPr>
        <w:t>belirtelim</w:t>
      </w:r>
      <w:proofErr w:type="spellEnd"/>
      <w:r w:rsidRPr="000D2288">
        <w:rPr>
          <w:rFonts w:ascii="Arial" w:hAnsi="Arial"/>
        </w:rPr>
        <w:t xml:space="preserve">. 3380 </w:t>
      </w:r>
      <w:proofErr w:type="spellStart"/>
      <w:r w:rsidRPr="000D2288">
        <w:rPr>
          <w:rFonts w:ascii="Arial" w:hAnsi="Arial"/>
        </w:rPr>
        <w:t>doların</w:t>
      </w:r>
      <w:proofErr w:type="spellEnd"/>
      <w:r w:rsidRPr="000D2288">
        <w:rPr>
          <w:rFonts w:ascii="Arial" w:hAnsi="Arial"/>
        </w:rPr>
        <w:t xml:space="preserve"> </w:t>
      </w:r>
      <w:proofErr w:type="spellStart"/>
      <w:r w:rsidRPr="000D2288">
        <w:rPr>
          <w:rFonts w:ascii="Arial" w:hAnsi="Arial"/>
        </w:rPr>
        <w:t>üzeri</w:t>
      </w:r>
      <w:proofErr w:type="spellEnd"/>
      <w:r w:rsidRPr="000D2288">
        <w:rPr>
          <w:rFonts w:ascii="Arial" w:hAnsi="Arial"/>
        </w:rPr>
        <w:t xml:space="preserve"> </w:t>
      </w:r>
      <w:proofErr w:type="spellStart"/>
      <w:r w:rsidRPr="000D2288">
        <w:rPr>
          <w:rFonts w:ascii="Arial" w:hAnsi="Arial"/>
        </w:rPr>
        <w:t>ise</w:t>
      </w:r>
      <w:proofErr w:type="spellEnd"/>
      <w:r w:rsidRPr="000D2288">
        <w:rPr>
          <w:rFonts w:ascii="Arial" w:hAnsi="Arial"/>
        </w:rPr>
        <w:t xml:space="preserve"> </w:t>
      </w:r>
      <w:proofErr w:type="spellStart"/>
      <w:r w:rsidRPr="000D2288">
        <w:rPr>
          <w:rFonts w:ascii="Arial" w:hAnsi="Arial"/>
        </w:rPr>
        <w:t>yeniden</w:t>
      </w:r>
      <w:proofErr w:type="spellEnd"/>
      <w:r w:rsidRPr="000D2288">
        <w:rPr>
          <w:rFonts w:ascii="Arial" w:hAnsi="Arial"/>
        </w:rPr>
        <w:t xml:space="preserve"> 3400 </w:t>
      </w:r>
      <w:proofErr w:type="spellStart"/>
      <w:r w:rsidRPr="000D2288">
        <w:rPr>
          <w:rFonts w:ascii="Arial" w:hAnsi="Arial"/>
        </w:rPr>
        <w:t>dolar</w:t>
      </w:r>
      <w:proofErr w:type="spellEnd"/>
      <w:r w:rsidRPr="000D2288">
        <w:rPr>
          <w:rFonts w:ascii="Arial" w:hAnsi="Arial"/>
        </w:rPr>
        <w:t xml:space="preserve"> </w:t>
      </w:r>
      <w:proofErr w:type="spellStart"/>
      <w:r w:rsidRPr="000D2288">
        <w:rPr>
          <w:rFonts w:ascii="Arial" w:hAnsi="Arial"/>
        </w:rPr>
        <w:t>direncine</w:t>
      </w:r>
      <w:proofErr w:type="spellEnd"/>
      <w:r w:rsidRPr="000D2288">
        <w:rPr>
          <w:rFonts w:ascii="Arial" w:hAnsi="Arial"/>
        </w:rPr>
        <w:t xml:space="preserve"> </w:t>
      </w:r>
      <w:proofErr w:type="spellStart"/>
      <w:r w:rsidRPr="000D2288">
        <w:rPr>
          <w:rFonts w:ascii="Arial" w:hAnsi="Arial"/>
        </w:rPr>
        <w:t>yönelim</w:t>
      </w:r>
      <w:proofErr w:type="spellEnd"/>
      <w:r w:rsidRPr="000D2288">
        <w:rPr>
          <w:rFonts w:ascii="Arial" w:hAnsi="Arial"/>
        </w:rPr>
        <w:t xml:space="preserve"> </w:t>
      </w:r>
      <w:proofErr w:type="spellStart"/>
      <w:r w:rsidRPr="000D2288">
        <w:rPr>
          <w:rFonts w:ascii="Arial" w:hAnsi="Arial"/>
        </w:rPr>
        <w:t>için</w:t>
      </w:r>
      <w:proofErr w:type="spellEnd"/>
      <w:r w:rsidRPr="000D2288">
        <w:rPr>
          <w:rFonts w:ascii="Arial" w:hAnsi="Arial"/>
        </w:rPr>
        <w:t xml:space="preserve"> </w:t>
      </w:r>
      <w:proofErr w:type="spellStart"/>
      <w:r w:rsidRPr="000D2288">
        <w:rPr>
          <w:rFonts w:ascii="Arial" w:hAnsi="Arial"/>
        </w:rPr>
        <w:t>takip</w:t>
      </w:r>
      <w:proofErr w:type="spellEnd"/>
      <w:r w:rsidRPr="000D2288">
        <w:rPr>
          <w:rFonts w:ascii="Arial" w:hAnsi="Arial"/>
        </w:rPr>
        <w:t xml:space="preserve"> </w:t>
      </w:r>
      <w:proofErr w:type="spellStart"/>
      <w:r w:rsidRPr="000D2288">
        <w:rPr>
          <w:rFonts w:ascii="Arial" w:hAnsi="Arial"/>
        </w:rPr>
        <w:t>edilebilir</w:t>
      </w:r>
      <w:proofErr w:type="spellEnd"/>
      <w:r w:rsidRPr="000D2288">
        <w:rPr>
          <w:rFonts w:ascii="Arial" w:hAnsi="Arial"/>
        </w:rPr>
        <w:t xml:space="preserve">. 3360 </w:t>
      </w:r>
      <w:proofErr w:type="spellStart"/>
      <w:r w:rsidRPr="000D2288">
        <w:rPr>
          <w:rFonts w:ascii="Arial" w:hAnsi="Arial"/>
        </w:rPr>
        <w:t>doların</w:t>
      </w:r>
      <w:proofErr w:type="spellEnd"/>
      <w:r w:rsidRPr="000D2288">
        <w:rPr>
          <w:rFonts w:ascii="Arial" w:hAnsi="Arial"/>
        </w:rPr>
        <w:t xml:space="preserve"> </w:t>
      </w:r>
      <w:proofErr w:type="spellStart"/>
      <w:r w:rsidRPr="000D2288">
        <w:rPr>
          <w:rFonts w:ascii="Arial" w:hAnsi="Arial"/>
        </w:rPr>
        <w:t>altına</w:t>
      </w:r>
      <w:proofErr w:type="spellEnd"/>
      <w:r w:rsidRPr="000D2288">
        <w:rPr>
          <w:rFonts w:ascii="Arial" w:hAnsi="Arial"/>
        </w:rPr>
        <w:t xml:space="preserve"> </w:t>
      </w:r>
      <w:proofErr w:type="spellStart"/>
      <w:r w:rsidRPr="000D2288">
        <w:rPr>
          <w:rFonts w:ascii="Arial" w:hAnsi="Arial"/>
        </w:rPr>
        <w:t>olası</w:t>
      </w:r>
      <w:proofErr w:type="spellEnd"/>
      <w:r w:rsidRPr="000D2288">
        <w:rPr>
          <w:rFonts w:ascii="Arial" w:hAnsi="Arial"/>
        </w:rPr>
        <w:t xml:space="preserve"> </w:t>
      </w:r>
      <w:proofErr w:type="spellStart"/>
      <w:r w:rsidRPr="000D2288">
        <w:rPr>
          <w:rFonts w:ascii="Arial" w:hAnsi="Arial"/>
        </w:rPr>
        <w:t>geri</w:t>
      </w:r>
      <w:proofErr w:type="spellEnd"/>
      <w:r w:rsidRPr="000D2288">
        <w:rPr>
          <w:rFonts w:ascii="Arial" w:hAnsi="Arial"/>
        </w:rPr>
        <w:t xml:space="preserve"> </w:t>
      </w:r>
      <w:proofErr w:type="spellStart"/>
      <w:r w:rsidRPr="000D2288">
        <w:rPr>
          <w:rFonts w:ascii="Arial" w:hAnsi="Arial"/>
        </w:rPr>
        <w:t>çekilmelerde</w:t>
      </w:r>
      <w:proofErr w:type="spellEnd"/>
      <w:r w:rsidRPr="000D2288">
        <w:rPr>
          <w:rFonts w:ascii="Arial" w:hAnsi="Arial"/>
        </w:rPr>
        <w:t xml:space="preserve"> </w:t>
      </w:r>
      <w:proofErr w:type="spellStart"/>
      <w:r w:rsidRPr="000D2288">
        <w:rPr>
          <w:rFonts w:ascii="Arial" w:hAnsi="Arial"/>
        </w:rPr>
        <w:t>kısa</w:t>
      </w:r>
      <w:proofErr w:type="spellEnd"/>
      <w:r w:rsidRPr="000D2288">
        <w:rPr>
          <w:rFonts w:ascii="Arial" w:hAnsi="Arial"/>
        </w:rPr>
        <w:t xml:space="preserve"> </w:t>
      </w:r>
      <w:proofErr w:type="spellStart"/>
      <w:r w:rsidRPr="000D2288">
        <w:rPr>
          <w:rFonts w:ascii="Arial" w:hAnsi="Arial"/>
        </w:rPr>
        <w:t>vadeli</w:t>
      </w:r>
      <w:proofErr w:type="spellEnd"/>
      <w:r w:rsidRPr="000D2288">
        <w:rPr>
          <w:rFonts w:ascii="Arial" w:hAnsi="Arial"/>
        </w:rPr>
        <w:t xml:space="preserve"> </w:t>
      </w:r>
      <w:proofErr w:type="spellStart"/>
      <w:r w:rsidRPr="000D2288">
        <w:rPr>
          <w:rFonts w:ascii="Arial" w:hAnsi="Arial"/>
        </w:rPr>
        <w:t>görünüm</w:t>
      </w:r>
      <w:proofErr w:type="spellEnd"/>
      <w:r w:rsidRPr="000D2288">
        <w:rPr>
          <w:rFonts w:ascii="Arial" w:hAnsi="Arial"/>
        </w:rPr>
        <w:t xml:space="preserve"> </w:t>
      </w:r>
      <w:proofErr w:type="spellStart"/>
      <w:r w:rsidRPr="000D2288">
        <w:rPr>
          <w:rFonts w:ascii="Arial" w:hAnsi="Arial"/>
        </w:rPr>
        <w:t>zayıflayacağından</w:t>
      </w:r>
      <w:proofErr w:type="spellEnd"/>
      <w:r w:rsidRPr="000D2288">
        <w:rPr>
          <w:rFonts w:ascii="Arial" w:hAnsi="Arial"/>
        </w:rPr>
        <w:t xml:space="preserve">; </w:t>
      </w:r>
      <w:proofErr w:type="spellStart"/>
      <w:r w:rsidRPr="000D2288">
        <w:rPr>
          <w:rFonts w:ascii="Arial" w:hAnsi="Arial"/>
        </w:rPr>
        <w:t>olası</w:t>
      </w:r>
      <w:proofErr w:type="spellEnd"/>
      <w:r w:rsidRPr="000D2288">
        <w:rPr>
          <w:rFonts w:ascii="Arial" w:hAnsi="Arial"/>
        </w:rPr>
        <w:t xml:space="preserve"> </w:t>
      </w:r>
      <w:proofErr w:type="spellStart"/>
      <w:r w:rsidRPr="000D2288">
        <w:rPr>
          <w:rFonts w:ascii="Arial" w:hAnsi="Arial"/>
        </w:rPr>
        <w:t>bu</w:t>
      </w:r>
      <w:proofErr w:type="spellEnd"/>
      <w:r w:rsidRPr="000D2288">
        <w:rPr>
          <w:rFonts w:ascii="Arial" w:hAnsi="Arial"/>
        </w:rPr>
        <w:t xml:space="preserve"> </w:t>
      </w:r>
      <w:proofErr w:type="spellStart"/>
      <w:r w:rsidRPr="000D2288">
        <w:rPr>
          <w:rFonts w:ascii="Arial" w:hAnsi="Arial"/>
        </w:rPr>
        <w:t>durumda</w:t>
      </w:r>
      <w:proofErr w:type="spellEnd"/>
      <w:r w:rsidRPr="000D2288">
        <w:rPr>
          <w:rFonts w:ascii="Arial" w:hAnsi="Arial"/>
        </w:rPr>
        <w:t xml:space="preserve"> 3340 </w:t>
      </w:r>
      <w:proofErr w:type="spellStart"/>
      <w:r w:rsidRPr="000D2288">
        <w:rPr>
          <w:rFonts w:ascii="Arial" w:hAnsi="Arial"/>
        </w:rPr>
        <w:t>dolar</w:t>
      </w:r>
      <w:proofErr w:type="spellEnd"/>
      <w:r w:rsidRPr="000D2288">
        <w:rPr>
          <w:rFonts w:ascii="Arial" w:hAnsi="Arial"/>
        </w:rPr>
        <w:t xml:space="preserve"> </w:t>
      </w:r>
      <w:proofErr w:type="spellStart"/>
      <w:r w:rsidRPr="000D2288">
        <w:rPr>
          <w:rFonts w:ascii="Arial" w:hAnsi="Arial"/>
        </w:rPr>
        <w:t>sonraki</w:t>
      </w:r>
      <w:proofErr w:type="spellEnd"/>
      <w:r w:rsidRPr="000D2288">
        <w:rPr>
          <w:rFonts w:ascii="Arial" w:hAnsi="Arial"/>
        </w:rPr>
        <w:t xml:space="preserve"> </w:t>
      </w:r>
      <w:proofErr w:type="spellStart"/>
      <w:r w:rsidRPr="000D2288">
        <w:rPr>
          <w:rFonts w:ascii="Arial" w:hAnsi="Arial"/>
        </w:rPr>
        <w:t>destek</w:t>
      </w:r>
      <w:proofErr w:type="spellEnd"/>
      <w:r w:rsidRPr="000D2288">
        <w:rPr>
          <w:rFonts w:ascii="Arial" w:hAnsi="Arial"/>
        </w:rPr>
        <w:t xml:space="preserve"> </w:t>
      </w:r>
      <w:proofErr w:type="spellStart"/>
      <w:r w:rsidRPr="000D2288">
        <w:rPr>
          <w:rFonts w:ascii="Arial" w:hAnsi="Arial"/>
        </w:rPr>
        <w:t>seviyesine</w:t>
      </w:r>
      <w:proofErr w:type="spellEnd"/>
      <w:r w:rsidRPr="000D2288">
        <w:rPr>
          <w:rFonts w:ascii="Arial" w:hAnsi="Arial"/>
        </w:rPr>
        <w:t xml:space="preserve"> </w:t>
      </w:r>
      <w:proofErr w:type="spellStart"/>
      <w:r w:rsidRPr="000D2288">
        <w:rPr>
          <w:rFonts w:ascii="Arial" w:hAnsi="Arial"/>
        </w:rPr>
        <w:t>işaret</w:t>
      </w:r>
      <w:proofErr w:type="spellEnd"/>
      <w:r w:rsidRPr="000D2288">
        <w:rPr>
          <w:rFonts w:ascii="Arial" w:hAnsi="Arial"/>
        </w:rPr>
        <w:t xml:space="preserve"> </w:t>
      </w:r>
      <w:proofErr w:type="spellStart"/>
      <w:r w:rsidRPr="000D2288">
        <w:rPr>
          <w:rFonts w:ascii="Arial" w:hAnsi="Arial"/>
        </w:rPr>
        <w:t>ediyor</w:t>
      </w:r>
      <w:proofErr w:type="spellEnd"/>
      <w:r w:rsidR="00225F68">
        <w:rPr>
          <w:rFonts w:ascii="Arial" w:hAnsi="Arial"/>
        </w:rPr>
        <w:t>.</w:t>
      </w:r>
      <w:r w:rsidR="00225F68">
        <w:rPr>
          <w:rFonts w:ascii="Arial" w:hAnsi="Arial"/>
        </w:rPr>
        <w:br/>
      </w:r>
      <w:r w:rsidR="00225F68">
        <w:rPr>
          <w:rFonts w:ascii="Arial" w:hAnsi="Arial"/>
        </w:rPr>
        <w:br/>
      </w:r>
      <w:proofErr w:type="spellStart"/>
      <w:r w:rsidR="00225F68">
        <w:rPr>
          <w:rFonts w:ascii="Arial" w:hAnsi="Arial"/>
        </w:rPr>
        <w:t>Destek</w:t>
      </w:r>
      <w:proofErr w:type="spellEnd"/>
      <w:r w:rsidR="00225F68">
        <w:rPr>
          <w:rFonts w:ascii="Arial" w:hAnsi="Arial"/>
        </w:rPr>
        <w:t>: 336</w:t>
      </w:r>
      <w:r w:rsidR="003A536D">
        <w:rPr>
          <w:rFonts w:ascii="Arial" w:hAnsi="Arial"/>
        </w:rPr>
        <w:t>0</w:t>
      </w:r>
      <w:r w:rsidR="00225F68">
        <w:rPr>
          <w:rFonts w:ascii="Arial" w:hAnsi="Arial"/>
        </w:rPr>
        <w:t>-33</w:t>
      </w:r>
      <w:r w:rsidR="003A536D">
        <w:rPr>
          <w:rFonts w:ascii="Arial" w:hAnsi="Arial"/>
        </w:rPr>
        <w:t>50</w:t>
      </w:r>
      <w:r w:rsidR="00225F68">
        <w:rPr>
          <w:rFonts w:ascii="Arial" w:hAnsi="Arial"/>
        </w:rPr>
        <w:br/>
      </w:r>
      <w:r w:rsidR="00225F68">
        <w:rPr>
          <w:rFonts w:ascii="Arial" w:hAnsi="Arial"/>
        </w:rPr>
        <w:br/>
      </w:r>
      <w:proofErr w:type="spellStart"/>
      <w:r w:rsidR="00225F68">
        <w:rPr>
          <w:rFonts w:ascii="Arial" w:hAnsi="Arial"/>
        </w:rPr>
        <w:t>Direnç</w:t>
      </w:r>
      <w:proofErr w:type="spellEnd"/>
      <w:r w:rsidR="00225F68">
        <w:rPr>
          <w:rFonts w:ascii="Arial" w:hAnsi="Arial"/>
        </w:rPr>
        <w:t>: 3</w:t>
      </w:r>
      <w:r w:rsidR="003A536D">
        <w:rPr>
          <w:rFonts w:ascii="Arial" w:hAnsi="Arial"/>
        </w:rPr>
        <w:t>380</w:t>
      </w:r>
      <w:r w:rsidR="00225F68">
        <w:rPr>
          <w:rFonts w:ascii="Arial" w:hAnsi="Arial"/>
        </w:rPr>
        <w:t>-34</w:t>
      </w:r>
      <w:r w:rsidR="003A536D">
        <w:rPr>
          <w:rFonts w:ascii="Arial" w:hAnsi="Arial"/>
        </w:rPr>
        <w:t>00</w:t>
      </w:r>
    </w:p>
    <w:p w:rsidR="00C50AC8" w:rsidRDefault="00225F68">
      <w:pPr>
        <w:pStyle w:val="Heading1"/>
      </w:pPr>
      <w:r>
        <w:rPr>
          <w:rFonts w:ascii="Arial" w:hAnsi="Arial"/>
          <w:sz w:val="22"/>
        </w:rPr>
        <w:t xml:space="preserve">Ham Petrol </w:t>
      </w:r>
      <w:r w:rsidR="000D2288">
        <w:rPr>
          <w:rFonts w:ascii="Arial" w:hAnsi="Arial"/>
          <w:sz w:val="22"/>
        </w:rPr>
        <w:t>–</w:t>
      </w:r>
      <w:r>
        <w:rPr>
          <w:rFonts w:ascii="Arial" w:hAnsi="Arial"/>
          <w:sz w:val="22"/>
        </w:rPr>
        <w:t xml:space="preserve"> </w:t>
      </w:r>
      <w:r w:rsidR="000D2288">
        <w:rPr>
          <w:rFonts w:ascii="Arial" w:hAnsi="Arial"/>
          <w:sz w:val="22"/>
        </w:rPr>
        <w:t xml:space="preserve">Son </w:t>
      </w:r>
      <w:proofErr w:type="spellStart"/>
      <w:r w:rsidR="000D2288">
        <w:rPr>
          <w:rFonts w:ascii="Arial" w:hAnsi="Arial"/>
          <w:sz w:val="22"/>
        </w:rPr>
        <w:t>beş</w:t>
      </w:r>
      <w:proofErr w:type="spellEnd"/>
      <w:r w:rsidR="000D2288">
        <w:rPr>
          <w:rFonts w:ascii="Arial" w:hAnsi="Arial"/>
          <w:sz w:val="22"/>
        </w:rPr>
        <w:t xml:space="preserve"> </w:t>
      </w:r>
      <w:proofErr w:type="spellStart"/>
      <w:r w:rsidR="000D2288">
        <w:rPr>
          <w:rFonts w:ascii="Arial" w:hAnsi="Arial"/>
          <w:sz w:val="22"/>
        </w:rPr>
        <w:t>ayın</w:t>
      </w:r>
      <w:proofErr w:type="spellEnd"/>
      <w:r w:rsidR="000D2288">
        <w:rPr>
          <w:rFonts w:ascii="Arial" w:hAnsi="Arial"/>
          <w:sz w:val="22"/>
        </w:rPr>
        <w:t xml:space="preserve"> </w:t>
      </w:r>
      <w:proofErr w:type="spellStart"/>
      <w:r w:rsidR="000D2288">
        <w:rPr>
          <w:rFonts w:ascii="Arial" w:hAnsi="Arial"/>
          <w:sz w:val="22"/>
        </w:rPr>
        <w:t>en</w:t>
      </w:r>
      <w:proofErr w:type="spellEnd"/>
      <w:r w:rsidR="000D2288">
        <w:rPr>
          <w:rFonts w:ascii="Arial" w:hAnsi="Arial"/>
          <w:sz w:val="22"/>
        </w:rPr>
        <w:t xml:space="preserve"> </w:t>
      </w:r>
      <w:proofErr w:type="spellStart"/>
      <w:r w:rsidR="000D2288">
        <w:rPr>
          <w:rFonts w:ascii="Arial" w:hAnsi="Arial"/>
          <w:sz w:val="22"/>
        </w:rPr>
        <w:t>yüksek</w:t>
      </w:r>
      <w:proofErr w:type="spellEnd"/>
      <w:r w:rsidR="000D2288">
        <w:rPr>
          <w:rFonts w:ascii="Arial" w:hAnsi="Arial"/>
          <w:sz w:val="22"/>
        </w:rPr>
        <w:t xml:space="preserve"> </w:t>
      </w:r>
      <w:proofErr w:type="spellStart"/>
      <w:r w:rsidR="000D2288">
        <w:rPr>
          <w:rFonts w:ascii="Arial" w:hAnsi="Arial"/>
          <w:sz w:val="22"/>
        </w:rPr>
        <w:t>seviyelerinde</w:t>
      </w:r>
      <w:proofErr w:type="spellEnd"/>
    </w:p>
    <w:p w:rsidR="00C50AC8" w:rsidRDefault="000D2288">
      <w:r w:rsidRPr="000D2288">
        <w:rPr>
          <w:rFonts w:ascii="Arial" w:hAnsi="Arial"/>
        </w:rPr>
        <w:t xml:space="preserve">Petrol </w:t>
      </w:r>
      <w:proofErr w:type="spellStart"/>
      <w:r w:rsidRPr="000D2288">
        <w:rPr>
          <w:rFonts w:ascii="Arial" w:hAnsi="Arial"/>
        </w:rPr>
        <w:t>fiyatları</w:t>
      </w:r>
      <w:proofErr w:type="spellEnd"/>
      <w:r w:rsidRPr="000D2288">
        <w:rPr>
          <w:rFonts w:ascii="Arial" w:hAnsi="Arial"/>
        </w:rPr>
        <w:t xml:space="preserve"> </w:t>
      </w:r>
      <w:proofErr w:type="spellStart"/>
      <w:r w:rsidRPr="000D2288">
        <w:rPr>
          <w:rFonts w:ascii="Arial" w:hAnsi="Arial"/>
        </w:rPr>
        <w:t>jeopolitik</w:t>
      </w:r>
      <w:proofErr w:type="spellEnd"/>
      <w:r w:rsidRPr="000D2288">
        <w:rPr>
          <w:rFonts w:ascii="Arial" w:hAnsi="Arial"/>
        </w:rPr>
        <w:t xml:space="preserve"> </w:t>
      </w:r>
      <w:proofErr w:type="spellStart"/>
      <w:r w:rsidRPr="000D2288">
        <w:rPr>
          <w:rFonts w:ascii="Arial" w:hAnsi="Arial"/>
        </w:rPr>
        <w:t>tansiyon</w:t>
      </w:r>
      <w:proofErr w:type="spellEnd"/>
      <w:r w:rsidRPr="000D2288">
        <w:rPr>
          <w:rFonts w:ascii="Arial" w:hAnsi="Arial"/>
        </w:rPr>
        <w:t xml:space="preserve"> </w:t>
      </w:r>
      <w:proofErr w:type="spellStart"/>
      <w:r w:rsidRPr="000D2288">
        <w:rPr>
          <w:rFonts w:ascii="Arial" w:hAnsi="Arial"/>
        </w:rPr>
        <w:t>ile</w:t>
      </w:r>
      <w:proofErr w:type="spellEnd"/>
      <w:r w:rsidRPr="000D2288">
        <w:rPr>
          <w:rFonts w:ascii="Arial" w:hAnsi="Arial"/>
        </w:rPr>
        <w:t xml:space="preserve"> </w:t>
      </w:r>
      <w:proofErr w:type="spellStart"/>
      <w:r w:rsidRPr="000D2288">
        <w:rPr>
          <w:rFonts w:ascii="Arial" w:hAnsi="Arial"/>
        </w:rPr>
        <w:t>birlikte</w:t>
      </w:r>
      <w:proofErr w:type="spellEnd"/>
      <w:r w:rsidRPr="000D2288">
        <w:rPr>
          <w:rFonts w:ascii="Arial" w:hAnsi="Arial"/>
        </w:rPr>
        <w:t xml:space="preserve"> son </w:t>
      </w:r>
      <w:proofErr w:type="spellStart"/>
      <w:r w:rsidRPr="000D2288">
        <w:rPr>
          <w:rFonts w:ascii="Arial" w:hAnsi="Arial"/>
        </w:rPr>
        <w:t>beş</w:t>
      </w:r>
      <w:proofErr w:type="spellEnd"/>
      <w:r w:rsidRPr="000D2288">
        <w:rPr>
          <w:rFonts w:ascii="Arial" w:hAnsi="Arial"/>
        </w:rPr>
        <w:t xml:space="preserve"> </w:t>
      </w:r>
      <w:proofErr w:type="spellStart"/>
      <w:r w:rsidRPr="000D2288">
        <w:rPr>
          <w:rFonts w:ascii="Arial" w:hAnsi="Arial"/>
        </w:rPr>
        <w:t>ayın</w:t>
      </w:r>
      <w:proofErr w:type="spellEnd"/>
      <w:r w:rsidRPr="000D2288">
        <w:rPr>
          <w:rFonts w:ascii="Arial" w:hAnsi="Arial"/>
        </w:rPr>
        <w:t xml:space="preserve"> </w:t>
      </w:r>
      <w:proofErr w:type="spellStart"/>
      <w:r w:rsidRPr="000D2288">
        <w:rPr>
          <w:rFonts w:ascii="Arial" w:hAnsi="Arial"/>
        </w:rPr>
        <w:t>en</w:t>
      </w:r>
      <w:proofErr w:type="spellEnd"/>
      <w:r w:rsidRPr="000D2288">
        <w:rPr>
          <w:rFonts w:ascii="Arial" w:hAnsi="Arial"/>
        </w:rPr>
        <w:t xml:space="preserve"> </w:t>
      </w:r>
      <w:proofErr w:type="spellStart"/>
      <w:r w:rsidRPr="000D2288">
        <w:rPr>
          <w:rFonts w:ascii="Arial" w:hAnsi="Arial"/>
        </w:rPr>
        <w:t>yüksek</w:t>
      </w:r>
      <w:proofErr w:type="spellEnd"/>
      <w:r w:rsidRPr="000D2288">
        <w:rPr>
          <w:rFonts w:ascii="Arial" w:hAnsi="Arial"/>
        </w:rPr>
        <w:t xml:space="preserve"> </w:t>
      </w:r>
      <w:proofErr w:type="spellStart"/>
      <w:r w:rsidRPr="000D2288">
        <w:rPr>
          <w:rFonts w:ascii="Arial" w:hAnsi="Arial"/>
        </w:rPr>
        <w:t>seviyelerinde</w:t>
      </w:r>
      <w:proofErr w:type="spellEnd"/>
      <w:r w:rsidRPr="000D2288">
        <w:rPr>
          <w:rFonts w:ascii="Arial" w:hAnsi="Arial"/>
        </w:rPr>
        <w:t xml:space="preserve"> </w:t>
      </w:r>
      <w:proofErr w:type="spellStart"/>
      <w:r w:rsidRPr="000D2288">
        <w:rPr>
          <w:rFonts w:ascii="Arial" w:hAnsi="Arial"/>
        </w:rPr>
        <w:t>hareket</w:t>
      </w:r>
      <w:proofErr w:type="spellEnd"/>
      <w:r w:rsidRPr="000D2288">
        <w:rPr>
          <w:rFonts w:ascii="Arial" w:hAnsi="Arial"/>
        </w:rPr>
        <w:t xml:space="preserve"> </w:t>
      </w:r>
      <w:proofErr w:type="spellStart"/>
      <w:r w:rsidRPr="000D2288">
        <w:rPr>
          <w:rFonts w:ascii="Arial" w:hAnsi="Arial"/>
        </w:rPr>
        <w:t>ediyor</w:t>
      </w:r>
      <w:proofErr w:type="spellEnd"/>
      <w:r w:rsidRPr="000D2288">
        <w:rPr>
          <w:rFonts w:ascii="Arial" w:hAnsi="Arial"/>
        </w:rPr>
        <w:t>.</w:t>
      </w:r>
      <w:r>
        <w:rPr>
          <w:rFonts w:ascii="Arial" w:hAnsi="Arial"/>
        </w:rPr>
        <w:t xml:space="preserve"> </w:t>
      </w:r>
      <w:r w:rsidR="00225F68">
        <w:rPr>
          <w:rFonts w:ascii="Arial" w:hAnsi="Arial"/>
        </w:rPr>
        <w:t xml:space="preserve">Ham Petrol </w:t>
      </w:r>
      <w:proofErr w:type="spellStart"/>
      <w:r w:rsidR="00225F68">
        <w:rPr>
          <w:rFonts w:ascii="Arial" w:hAnsi="Arial"/>
        </w:rPr>
        <w:t>haftalık</w:t>
      </w:r>
      <w:proofErr w:type="spellEnd"/>
      <w:r w:rsidR="00225F68">
        <w:rPr>
          <w:rFonts w:ascii="Arial" w:hAnsi="Arial"/>
        </w:rPr>
        <w:t xml:space="preserve"> </w:t>
      </w:r>
      <w:proofErr w:type="spellStart"/>
      <w:r w:rsidR="00225F68">
        <w:rPr>
          <w:rFonts w:ascii="Arial" w:hAnsi="Arial"/>
        </w:rPr>
        <w:t>bakıldığında</w:t>
      </w:r>
      <w:proofErr w:type="spellEnd"/>
      <w:r w:rsidR="00225F68">
        <w:rPr>
          <w:rFonts w:ascii="Arial" w:hAnsi="Arial"/>
        </w:rPr>
        <w:t xml:space="preserve"> %10.52 yukarıda, aylık bakıldığında ise %20.4 yukarıda seyrederken güncel olarak 75,32 seviyesinden işlem </w:t>
      </w:r>
      <w:r w:rsidR="00225F68">
        <w:rPr>
          <w:rFonts w:ascii="Arial" w:hAnsi="Arial"/>
        </w:rPr>
        <w:t xml:space="preserve">görüyor. Teknik göstergelere bakıldığında MACD al pozisyonunda, pozitif bölgede hareket ediyor. Ayrıca RSI değerine göre aşırı alım bölgesinde olduğu gözleniyor. </w:t>
      </w:r>
      <w:r w:rsidR="00225F68">
        <w:rPr>
          <w:rFonts w:ascii="Arial" w:hAnsi="Arial"/>
        </w:rPr>
        <w:t xml:space="preserve">76,76 ve 77,4 </w:t>
      </w:r>
      <w:proofErr w:type="spellStart"/>
      <w:r w:rsidR="00225F68">
        <w:rPr>
          <w:rFonts w:ascii="Arial" w:hAnsi="Arial"/>
        </w:rPr>
        <w:t>dirençleri</w:t>
      </w:r>
      <w:proofErr w:type="spellEnd"/>
      <w:r w:rsidR="00225F68">
        <w:rPr>
          <w:rFonts w:ascii="Arial" w:hAnsi="Arial"/>
        </w:rPr>
        <w:t xml:space="preserve"> ve </w:t>
      </w:r>
      <w:r w:rsidR="00225F68">
        <w:rPr>
          <w:rFonts w:ascii="Arial" w:hAnsi="Arial"/>
        </w:rPr>
        <w:t xml:space="preserve">74,45 ve 73,25 </w:t>
      </w:r>
      <w:proofErr w:type="spellStart"/>
      <w:r w:rsidR="00225F68">
        <w:rPr>
          <w:rFonts w:ascii="Arial" w:hAnsi="Arial"/>
        </w:rPr>
        <w:t>destekleri</w:t>
      </w:r>
      <w:proofErr w:type="spellEnd"/>
      <w:r w:rsidR="00225F68">
        <w:rPr>
          <w:rFonts w:ascii="Arial" w:hAnsi="Arial"/>
        </w:rPr>
        <w:t xml:space="preserve"> izlenebilir.</w:t>
      </w:r>
      <w:r w:rsidR="00225F68">
        <w:rPr>
          <w:rFonts w:ascii="Arial" w:hAnsi="Arial"/>
        </w:rPr>
        <w:br/>
      </w:r>
      <w:r w:rsidR="00225F68">
        <w:rPr>
          <w:rFonts w:ascii="Arial" w:hAnsi="Arial"/>
        </w:rPr>
        <w:br/>
        <w:t>Destek: 74</w:t>
      </w:r>
      <w:r w:rsidR="00225F68">
        <w:rPr>
          <w:rFonts w:ascii="Arial" w:hAnsi="Arial"/>
        </w:rPr>
        <w:t>.45-73.25</w:t>
      </w:r>
      <w:r w:rsidR="00225F68">
        <w:rPr>
          <w:rFonts w:ascii="Arial" w:hAnsi="Arial"/>
        </w:rPr>
        <w:br/>
      </w:r>
      <w:r w:rsidR="00225F68">
        <w:rPr>
          <w:rFonts w:ascii="Arial" w:hAnsi="Arial"/>
        </w:rPr>
        <w:br/>
        <w:t>Direnç: 76.76-77.4</w:t>
      </w:r>
    </w:p>
    <w:p w:rsidR="00C50AC8" w:rsidRDefault="00225F68">
      <w:pPr>
        <w:pStyle w:val="Heading1"/>
      </w:pPr>
      <w:r>
        <w:rPr>
          <w:rFonts w:ascii="Arial" w:hAnsi="Arial"/>
          <w:sz w:val="22"/>
        </w:rPr>
        <w:t xml:space="preserve">S&amp;P 500 </w:t>
      </w:r>
      <w:proofErr w:type="spellStart"/>
      <w:r>
        <w:rPr>
          <w:rFonts w:ascii="Arial" w:hAnsi="Arial"/>
          <w:sz w:val="22"/>
        </w:rPr>
        <w:t>Endeksi</w:t>
      </w:r>
      <w:proofErr w:type="spellEnd"/>
      <w:r>
        <w:rPr>
          <w:rFonts w:ascii="Arial" w:hAnsi="Arial"/>
          <w:sz w:val="22"/>
        </w:rPr>
        <w:t xml:space="preserve"> </w:t>
      </w:r>
      <w:r w:rsidR="003A536D">
        <w:rPr>
          <w:rFonts w:ascii="Arial" w:hAnsi="Arial"/>
          <w:sz w:val="22"/>
        </w:rPr>
        <w:t>–</w:t>
      </w:r>
      <w:r>
        <w:rPr>
          <w:rFonts w:ascii="Arial" w:hAnsi="Arial"/>
          <w:sz w:val="22"/>
        </w:rPr>
        <w:t xml:space="preserve"> </w:t>
      </w:r>
      <w:proofErr w:type="spellStart"/>
      <w:r w:rsidR="003A536D">
        <w:rPr>
          <w:rFonts w:ascii="Arial" w:hAnsi="Arial"/>
          <w:sz w:val="22"/>
        </w:rPr>
        <w:t>Günü</w:t>
      </w:r>
      <w:proofErr w:type="spellEnd"/>
      <w:r w:rsidR="003A536D">
        <w:rPr>
          <w:rFonts w:ascii="Arial" w:hAnsi="Arial"/>
          <w:sz w:val="22"/>
        </w:rPr>
        <w:t xml:space="preserve"> </w:t>
      </w:r>
      <w:proofErr w:type="spellStart"/>
      <w:r w:rsidR="003A536D">
        <w:rPr>
          <w:rFonts w:ascii="Arial" w:hAnsi="Arial"/>
          <w:sz w:val="22"/>
        </w:rPr>
        <w:t>yataya</w:t>
      </w:r>
      <w:proofErr w:type="spellEnd"/>
      <w:r w:rsidR="003A536D">
        <w:rPr>
          <w:rFonts w:ascii="Arial" w:hAnsi="Arial"/>
          <w:sz w:val="22"/>
        </w:rPr>
        <w:t xml:space="preserve"> </w:t>
      </w:r>
      <w:proofErr w:type="spellStart"/>
      <w:r w:rsidR="003A536D">
        <w:rPr>
          <w:rFonts w:ascii="Arial" w:hAnsi="Arial"/>
          <w:sz w:val="22"/>
        </w:rPr>
        <w:t>yakın</w:t>
      </w:r>
      <w:proofErr w:type="spellEnd"/>
      <w:r w:rsidR="003A536D">
        <w:rPr>
          <w:rFonts w:ascii="Arial" w:hAnsi="Arial"/>
          <w:sz w:val="22"/>
        </w:rPr>
        <w:t xml:space="preserve"> </w:t>
      </w:r>
      <w:proofErr w:type="spellStart"/>
      <w:r w:rsidR="003A536D">
        <w:rPr>
          <w:rFonts w:ascii="Arial" w:hAnsi="Arial"/>
          <w:sz w:val="22"/>
        </w:rPr>
        <w:t>seyirle</w:t>
      </w:r>
      <w:proofErr w:type="spellEnd"/>
      <w:r w:rsidR="003A536D">
        <w:rPr>
          <w:rFonts w:ascii="Arial" w:hAnsi="Arial"/>
          <w:sz w:val="22"/>
        </w:rPr>
        <w:t xml:space="preserve"> </w:t>
      </w:r>
      <w:proofErr w:type="spellStart"/>
      <w:r w:rsidR="003A536D">
        <w:rPr>
          <w:rFonts w:ascii="Arial" w:hAnsi="Arial"/>
          <w:sz w:val="22"/>
        </w:rPr>
        <w:t>tamamladı</w:t>
      </w:r>
      <w:proofErr w:type="spellEnd"/>
    </w:p>
    <w:p w:rsidR="00C50AC8" w:rsidRDefault="00225F68">
      <w:r>
        <w:rPr>
          <w:rFonts w:ascii="Arial" w:hAnsi="Arial"/>
        </w:rPr>
        <w:t>S&amp;P 500 Endeksi, 20 günlük hareketli ortalaması olan 5.951 seviyesinin üzerinde fiyatlanıyor. Bu durum S&amp;P 500 Endeksi için aylık periyotta poz</w:t>
      </w:r>
      <w:r>
        <w:rPr>
          <w:rFonts w:ascii="Arial" w:hAnsi="Arial"/>
        </w:rPr>
        <w:t>itif bir görüntü çiziyor. Son günde yapılan işlemlerde ise en yüksek 6.018 seviyesinde işlem gördükten sonra günü 5.980 seviyesinde tamamladı. Öte yandan, trend göstergelerinden biri olan MACD çizgileri sat konumunda, sıfır çizgisinin üzerinde hareket ediy</w:t>
      </w:r>
      <w:r>
        <w:rPr>
          <w:rFonts w:ascii="Arial" w:hAnsi="Arial"/>
        </w:rPr>
        <w:t xml:space="preserve">or. 6.118-6.152 dirençler, 5.941-5.842 </w:t>
      </w:r>
      <w:proofErr w:type="spellStart"/>
      <w:r>
        <w:rPr>
          <w:rFonts w:ascii="Arial" w:hAnsi="Arial"/>
        </w:rPr>
        <w:t>destekler</w:t>
      </w:r>
      <w:proofErr w:type="spellEnd"/>
      <w:r>
        <w:rPr>
          <w:rFonts w:ascii="Arial" w:hAnsi="Arial"/>
        </w:rPr>
        <w:t xml:space="preserve"> </w:t>
      </w:r>
      <w:proofErr w:type="spellStart"/>
      <w:r>
        <w:rPr>
          <w:rFonts w:ascii="Arial" w:hAnsi="Arial"/>
        </w:rPr>
        <w:t>olarak</w:t>
      </w:r>
      <w:proofErr w:type="spellEnd"/>
      <w:r>
        <w:rPr>
          <w:rFonts w:ascii="Arial" w:hAnsi="Arial"/>
        </w:rPr>
        <w:t xml:space="preserve"> </w:t>
      </w:r>
      <w:proofErr w:type="spellStart"/>
      <w:r>
        <w:rPr>
          <w:rFonts w:ascii="Arial" w:hAnsi="Arial"/>
        </w:rPr>
        <w:t>değerlendirilebilir</w:t>
      </w:r>
      <w:proofErr w:type="spellEnd"/>
      <w:r>
        <w:rPr>
          <w:rFonts w:ascii="Arial" w:hAnsi="Arial"/>
        </w:rPr>
        <w:t>.</w:t>
      </w:r>
      <w:r w:rsidR="000D2288">
        <w:rPr>
          <w:rFonts w:ascii="Arial" w:hAnsi="Arial"/>
        </w:rPr>
        <w:t xml:space="preserve"> </w:t>
      </w:r>
      <w:r w:rsidR="000D2288" w:rsidRPr="000D2288">
        <w:rPr>
          <w:rFonts w:ascii="Arial" w:hAnsi="Arial"/>
        </w:rPr>
        <w:t xml:space="preserve">ABD </w:t>
      </w:r>
      <w:proofErr w:type="spellStart"/>
      <w:r w:rsidR="000D2288" w:rsidRPr="000D2288">
        <w:rPr>
          <w:rFonts w:ascii="Arial" w:hAnsi="Arial"/>
        </w:rPr>
        <w:t>piyasaları</w:t>
      </w:r>
      <w:proofErr w:type="spellEnd"/>
      <w:r w:rsidR="000D2288" w:rsidRPr="000D2288">
        <w:rPr>
          <w:rFonts w:ascii="Arial" w:hAnsi="Arial"/>
        </w:rPr>
        <w:t xml:space="preserve"> </w:t>
      </w:r>
      <w:proofErr w:type="spellStart"/>
      <w:r w:rsidR="000D2288" w:rsidRPr="000D2288">
        <w:rPr>
          <w:rFonts w:ascii="Arial" w:hAnsi="Arial"/>
        </w:rPr>
        <w:t>tatil</w:t>
      </w:r>
      <w:proofErr w:type="spellEnd"/>
      <w:r w:rsidR="000D2288" w:rsidRPr="000D2288">
        <w:rPr>
          <w:rFonts w:ascii="Arial" w:hAnsi="Arial"/>
        </w:rPr>
        <w:t xml:space="preserve"> </w:t>
      </w:r>
      <w:proofErr w:type="spellStart"/>
      <w:r w:rsidR="000D2288" w:rsidRPr="000D2288">
        <w:rPr>
          <w:rFonts w:ascii="Arial" w:hAnsi="Arial"/>
        </w:rPr>
        <w:t>dolayısıyla</w:t>
      </w:r>
      <w:proofErr w:type="spellEnd"/>
      <w:r w:rsidR="000D2288" w:rsidRPr="000D2288">
        <w:rPr>
          <w:rFonts w:ascii="Arial" w:hAnsi="Arial"/>
        </w:rPr>
        <w:t xml:space="preserve"> </w:t>
      </w:r>
      <w:proofErr w:type="spellStart"/>
      <w:r w:rsidR="000D2288" w:rsidRPr="000D2288">
        <w:rPr>
          <w:rFonts w:ascii="Arial" w:hAnsi="Arial"/>
        </w:rPr>
        <w:t>kapalı</w:t>
      </w:r>
      <w:proofErr w:type="spellEnd"/>
      <w:r w:rsidR="000D2288" w:rsidRPr="000D2288">
        <w:rPr>
          <w:rFonts w:ascii="Arial" w:hAnsi="Arial"/>
        </w:rPr>
        <w:t xml:space="preserve"> </w:t>
      </w:r>
      <w:proofErr w:type="spellStart"/>
      <w:r w:rsidR="000D2288" w:rsidRPr="000D2288">
        <w:rPr>
          <w:rFonts w:ascii="Arial" w:hAnsi="Arial"/>
        </w:rPr>
        <w:t>olacak</w:t>
      </w:r>
      <w:proofErr w:type="spellEnd"/>
      <w:r w:rsidR="000D2288">
        <w:rPr>
          <w:rFonts w:ascii="Arial" w:hAnsi="Arial"/>
        </w:rPr>
        <w:t>.</w:t>
      </w:r>
      <w:r>
        <w:rPr>
          <w:rFonts w:ascii="Arial" w:hAnsi="Arial"/>
        </w:rPr>
        <w:br/>
      </w:r>
      <w:r>
        <w:rPr>
          <w:rFonts w:ascii="Arial" w:hAnsi="Arial"/>
        </w:rPr>
        <w:br/>
      </w:r>
      <w:proofErr w:type="spellStart"/>
      <w:r>
        <w:rPr>
          <w:rFonts w:ascii="Arial" w:hAnsi="Arial"/>
        </w:rPr>
        <w:t>Destek</w:t>
      </w:r>
      <w:proofErr w:type="spellEnd"/>
      <w:r>
        <w:rPr>
          <w:rFonts w:ascii="Arial" w:hAnsi="Arial"/>
        </w:rPr>
        <w:t>: 5941-5842</w:t>
      </w:r>
      <w:r>
        <w:rPr>
          <w:rFonts w:ascii="Arial" w:hAnsi="Arial"/>
        </w:rPr>
        <w:br/>
      </w:r>
      <w:r>
        <w:rPr>
          <w:rFonts w:ascii="Arial" w:hAnsi="Arial"/>
        </w:rPr>
        <w:br/>
        <w:t>Direnç: 6118-6152</w:t>
      </w:r>
    </w:p>
    <w:sectPr w:rsidR="00C50AC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D2288"/>
    <w:rsid w:val="0015074B"/>
    <w:rsid w:val="00225F68"/>
    <w:rsid w:val="0029639D"/>
    <w:rsid w:val="00326F90"/>
    <w:rsid w:val="003A536D"/>
    <w:rsid w:val="00AA1D8D"/>
    <w:rsid w:val="00B47730"/>
    <w:rsid w:val="00C50AC8"/>
    <w:rsid w:val="00CB0664"/>
    <w:rsid w:val="00F1199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FA3DD8"/>
  <w14:defaultImageDpi w14:val="300"/>
  <w15:docId w15:val="{84D77C45-05DC-4F43-B5FE-D294913F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032a1915-6111-49d9-b58b-b45e14cebdd7</TitusGUID>
  <TitusMetadata xmlns="">eyJucyI6Imh0dHBzOlwvXC90aXR1cy5jb20iLCJwcm9wcyI6W3sibiI6IkNsYXNzaWZpY2F0aW9uIiwidmFscyI6W3sidmFsdWUiOiJHZS04OGIxMzM1YiJ9XX0seyJuIjoiS1ZLSyIsInZhbHMiOlt7InZhbHVlIjoiTi1lOTc1ODUxNSJ9XX0seyJuIjoiVmlzdWFsTWFya2luZyIsInZhbHMiOlt7InZhbHVlIjoiQXBwbHlUYWcifV19LHsibiI6IlNjb3BlT2ZTZWNyZXQiLCJ2YWxzIjpbXX1dfQ==</TitusMetadata>
</titu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1C276-D7B6-44EC-9C88-81E8AC19E96E}">
  <ds:schemaRefs>
    <ds:schemaRef ds:uri="http://schemas.titus.com/TitusProperties/"/>
    <ds:schemaRef ds:uri=""/>
  </ds:schemaRefs>
</ds:datastoreItem>
</file>

<file path=customXml/itemProps2.xml><?xml version="1.0" encoding="utf-8"?>
<ds:datastoreItem xmlns:ds="http://schemas.openxmlformats.org/officeDocument/2006/customXml" ds:itemID="{E23E638F-563E-474F-BC95-F25F27B6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629</Words>
  <Characters>4237</Characters>
  <Application>Microsoft Office Word</Application>
  <DocSecurity>0</DocSecurity>
  <Lines>88</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Ge-88b1335b, N-e9758515</cp:keywords>
  <dc:description>generated by python-docx</dc:description>
  <cp:lastModifiedBy/>
  <cp:revision>1</cp:revision>
  <dcterms:created xsi:type="dcterms:W3CDTF">2013-12-23T23:15:00Z</dcterms:created>
  <dcterms:modified xsi:type="dcterms:W3CDTF">2013-12-23T23:15:00Z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032a1915-6111-49d9-b58b-b45e14cebdd7</vt:lpwstr>
  </property>
  <property fmtid="{D5CDD505-2E9C-101B-9397-08002B2CF9AE}" pid="3" name="Classification">
    <vt:lpwstr>Ge-88b1335b</vt:lpwstr>
  </property>
  <property fmtid="{D5CDD505-2E9C-101B-9397-08002B2CF9AE}" pid="4" name="KVKK">
    <vt:lpwstr>N-e9758515</vt:lpwstr>
  </property>
  <property fmtid="{D5CDD505-2E9C-101B-9397-08002B2CF9AE}" pid="5" name="VisualMarking">
    <vt:lpwstr>ApplyTag</vt:lpwstr>
  </property>
</Properties>
</file>